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1800000" cy="1800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obias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1"/>
      </w:pPr>
      <w:r>
        <w:t>Tobias</w:t>
      </w:r>
    </w:p>
    <w:p>
      <w:pPr/>
      <w:r>
        <w:t>Senior Entwickler, Tech Lead, Scrum Master</w:t>
      </w:r>
    </w:p>
    <w:p>
      <w:pPr/>
      <w:r>
        <w:t>Düsseldorf</w:t>
      </w:r>
    </w:p>
    <w:p>
      <w:pPr>
        <w:pStyle w:val="Heading2"/>
      </w:pPr>
      <w:r>
        <w:t>Technologien</w:t>
      </w:r>
    </w:p>
    <w:p>
      <w:pPr>
        <w:pStyle w:val="Heading4"/>
      </w:pPr>
      <w:r>
        <w:t>Programmiersprachen</w:t>
      </w:r>
    </w:p>
    <w:p>
      <w:pPr/>
      <w:r>
        <w:t>Kotlin, Java, C++, C#, Python, Matlab, C, SQL</w:t>
      </w:r>
    </w:p>
    <w:p>
      <w:pPr>
        <w:pStyle w:val="Heading4"/>
      </w:pPr>
      <w:r>
        <w:t>Mobile Technologien</w:t>
      </w:r>
    </w:p>
    <w:p>
      <w:pPr/>
      <w:r>
        <w:t>Android</w:t>
      </w:r>
    </w:p>
    <w:p>
      <w:pPr>
        <w:pStyle w:val="Heading4"/>
      </w:pPr>
      <w:r>
        <w:t>Datenbanken</w:t>
      </w:r>
    </w:p>
    <w:p>
      <w:pPr/>
      <w:r>
        <w:t>SQLite, MySQL, PostgreSQL, DynamoDB, MongoDB</w:t>
      </w:r>
    </w:p>
    <w:p>
      <w:pPr>
        <w:pStyle w:val="Heading4"/>
      </w:pPr>
      <w:r>
        <w:t>Web-Technologien</w:t>
      </w:r>
    </w:p>
    <w:p>
      <w:pPr/>
      <w:r>
        <w:t>HTML, CSS, XML</w:t>
      </w:r>
    </w:p>
    <w:p>
      <w:pPr>
        <w:pStyle w:val="Heading4"/>
      </w:pPr>
      <w:r>
        <w:t>Andere Technologien</w:t>
      </w:r>
    </w:p>
    <w:p>
      <w:pPr/>
      <w:r>
        <w:t>Gradle, Maven, Jenkins, Git, SVN, JUnit, Spring, Spring Boot, SonarQube, AWS, BLE, Dagger, REST, SOAP, Kafka, RXJava, Docker, Kubernetes, Terraform</w:t>
      </w:r>
    </w:p>
    <w:p>
      <w:pPr>
        <w:pStyle w:val="Heading4"/>
      </w:pPr>
      <w:r>
        <w:t>Software und Systeme</w:t>
      </w:r>
    </w:p>
    <w:p>
      <w:pPr/>
      <w:r>
        <w:t>Android Studio, IntelliJ IDEA, Eclipse, Unity3d, GitHub, GitLab, Bitbucket, Linux, Windows</w:t>
      </w:r>
    </w:p>
    <w:p>
      <w:pPr>
        <w:pStyle w:val="Heading4"/>
      </w:pPr>
      <w:r>
        <w:t>Weitere Technologien</w:t>
      </w:r>
    </w:p>
    <w:p>
      <w:pPr/>
      <w:r>
        <w:t>OOP, Software Design, Design Patterns, MVVM, Clean Architecture, SCRUM</w:t>
      </w:r>
    </w:p>
    <w:p>
      <w:pPr>
        <w:pStyle w:val="Heading2"/>
      </w:pPr>
      <w:r>
        <w:t>Persönliche Daten</w:t>
      </w:r>
    </w:p>
    <w:p>
      <w:pPr>
        <w:pStyle w:val="Heading4"/>
      </w:pPr>
      <w:r>
        <w:t>Akademischer Hintergrund</w:t>
      </w:r>
    </w:p>
    <w:p>
      <w:pPr/>
      <w:r>
        <w:t>Master of Science in Angewandter Informatik, Fakultät für Ingenieurwissenschaften, Institut für Informatik und Kognitionswissenschaft, University of Duisburg-Essen, Deutschland</w:t>
      </w:r>
    </w:p>
    <w:p>
      <w:pPr>
        <w:pStyle w:val="Heading4"/>
      </w:pPr>
      <w:r>
        <w:t>Zertifikate</w:t>
      </w:r>
    </w:p>
    <w:p>
      <w:pPr/>
      <w:r>
        <w:t>Oracle Certified Associate Java SE 8 Programmer,</w:t>
        <w:br/>
        <w:t>Oracle Certified Professional Java SE 8 Programmer,</w:t>
        <w:br/>
        <w:t>Google Associate Android Developer,</w:t>
        <w:br/>
        <w:t>Scrum.org: Professional Scrum Master I,</w:t>
        <w:br/>
        <w:t>HashiCorp Certified: Terraform Associate (HCTA0-003)</w:t>
      </w:r>
    </w:p>
    <w:p>
      <w:pPr>
        <w:pStyle w:val="Heading4"/>
      </w:pPr>
      <w:r>
        <w:t>Sprachen</w:t>
      </w:r>
    </w:p>
    <w:p>
      <w:pPr/>
      <w:r>
        <w:t>Deutsch (Muttersprache),</w:t>
        <w:br/>
        <w:t>Englisch (fließend),</w:t>
        <w:br/>
        <w:t>Spanisch (Grundkenntnisse)</w:t>
      </w:r>
    </w:p>
    <w:p>
      <w:pPr>
        <w:pStyle w:val="Heading2"/>
      </w:pPr>
      <w:r>
        <w:t>Projekte</w:t>
      </w:r>
    </w:p>
    <w:p>
      <w:pPr>
        <w:pStyle w:val="Heading3"/>
      </w:pPr>
      <w:r>
        <w:t>SENEC APP AUDIT</w:t>
      </w:r>
    </w:p>
    <w:p>
      <w:pPr>
        <w:pStyle w:val="Heading4"/>
      </w:pPr>
      <w:r>
        <w:t>Zeitraum</w:t>
      </w:r>
    </w:p>
    <w:p>
      <w:pPr/>
      <w:r>
        <w:t>2024</w:t>
      </w:r>
    </w:p>
    <w:p>
      <w:pPr>
        <w:pStyle w:val="Heading4"/>
      </w:pPr>
      <w:r>
        <w:t>Beschreibung</w:t>
      </w:r>
    </w:p>
    <w:p>
      <w:pPr/>
      <w:r>
        <w:t>Android und iOS App Audit zur Kontrolle und Verbesserung der Code Qualität, Reduzierung von Bugs und Vulnerabilities sowie Überprüfung von Datenschutz und Sicherheit</w:t>
      </w:r>
    </w:p>
    <w:p>
      <w:pPr>
        <w:pStyle w:val="Heading4"/>
      </w:pPr>
      <w:r>
        <w:t>Verantwortlichkeiten</w:t>
      </w:r>
    </w:p>
    <w:p>
      <w:pPr/>
      <w:r>
        <w:t>Architektur Review, Code Review, Bewertung der allgemeinen Qualität, Security</w:t>
      </w:r>
    </w:p>
    <w:p>
      <w:pPr>
        <w:pStyle w:val="Heading4"/>
      </w:pPr>
      <w:r>
        <w:t>Technologien</w:t>
      </w:r>
    </w:p>
    <w:p>
      <w:pPr/>
      <w:r>
        <w:t>Kotlin, Android, Android Studio, Verschlüsselung, Python, Git, SonarQube</w:t>
      </w:r>
    </w:p>
    <w:p>
      <w:pPr>
        <w:pStyle w:val="Heading4"/>
      </w:pPr>
      <w:r>
        <w:t>Kunde</w:t>
      </w:r>
    </w:p>
    <w:p>
      <w:pPr/>
      <w:r>
        <w:t>Senec GmbH</w:t>
      </w:r>
    </w:p>
    <w:p>
      <w:pPr/>
    </w:p>
    <w:p>
      <w:pPr>
        <w:pStyle w:val="Heading3"/>
      </w:pPr>
      <w:r>
        <w:t>EXACT MODULAR TEST FRAMEWORK</w:t>
      </w:r>
    </w:p>
    <w:p>
      <w:pPr>
        <w:pStyle w:val="Heading4"/>
      </w:pPr>
      <w:r>
        <w:t>Zeitraum</w:t>
      </w:r>
    </w:p>
    <w:p>
      <w:pPr/>
      <w:r>
        <w:t>2023-2024</w:t>
      </w:r>
    </w:p>
    <w:p>
      <w:pPr>
        <w:pStyle w:val="Heading4"/>
      </w:pPr>
      <w:r>
        <w:t>Beschreibung</w:t>
      </w:r>
    </w:p>
    <w:p>
      <w:pPr/>
      <w:r>
        <w:t>Design und Implementierung von AWS (Micro-) Services zur Vereinfachung und Verarbeitung von Testberichten verschiedener Frameworks (Cucumber &amp; Gauge), sowie Aufbereitung von Metadaten und Bereitstellung für ein Web-Frontend und Monitoring-Dashboards (Grafana)</w:t>
      </w:r>
    </w:p>
    <w:p>
      <w:pPr>
        <w:pStyle w:val="Heading4"/>
      </w:pPr>
      <w:r>
        <w:t>Verantwortlichkeiten</w:t>
      </w:r>
    </w:p>
    <w:p>
      <w:pPr/>
      <w:r>
        <w:t>Design (UI/UX in Figma), Implementierung, automatisierte Tests, DevOps, Teamleitung</w:t>
      </w:r>
    </w:p>
    <w:p>
      <w:pPr>
        <w:pStyle w:val="Heading4"/>
      </w:pPr>
      <w:r>
        <w:t>Technologien</w:t>
      </w:r>
    </w:p>
    <w:p>
      <w:pPr/>
      <w:r>
        <w:t>Python, AWS-Dienste (Lambda, Gateway, S3, DynamoDB, DocumentDB, SQS), Java (21), Spring Boot, AWS SDK, Docker, Bruno, Figma, SonarQube</w:t>
      </w:r>
    </w:p>
    <w:p>
      <w:pPr>
        <w:pStyle w:val="Heading4"/>
      </w:pPr>
      <w:r>
        <w:t>Kunde</w:t>
      </w:r>
    </w:p>
    <w:p>
      <w:pPr/>
      <w:r>
        <w:t>Valtech Mobility</w:t>
      </w:r>
    </w:p>
    <w:p>
      <w:pPr/>
    </w:p>
    <w:p>
      <w:r>
        <w:br w:type="page"/>
      </w:r>
    </w:p>
    <w:p>
      <w:pPr>
        <w:pStyle w:val="Heading3"/>
      </w:pPr>
      <w:r>
        <w:t>VOLTA TRUCKS: AUTOMOTIVE-SERVICE-TOOL</w:t>
      </w:r>
    </w:p>
    <w:p>
      <w:pPr>
        <w:pStyle w:val="Heading4"/>
      </w:pPr>
      <w:r>
        <w:t>Zeitraum</w:t>
      </w:r>
    </w:p>
    <w:p>
      <w:pPr/>
      <w:r>
        <w:t>2023</w:t>
      </w:r>
    </w:p>
    <w:p>
      <w:pPr>
        <w:pStyle w:val="Heading4"/>
      </w:pPr>
      <w:r>
        <w:t>Beschreibung</w:t>
      </w:r>
    </w:p>
    <w:p>
      <w:pPr/>
      <w:r>
        <w:t>Entwurf und Implementierung von .NET-Microservices zur Verbindung von Web-Clients mit dem Fahrzeug über Unified Diagnostic Services (UDS) zur Diagnose und Produktionsoptimierung</w:t>
      </w:r>
    </w:p>
    <w:p>
      <w:pPr>
        <w:pStyle w:val="Heading4"/>
      </w:pPr>
      <w:r>
        <w:t>Verantwortlichkeiten</w:t>
      </w:r>
    </w:p>
    <w:p>
      <w:pPr/>
      <w:r>
        <w:t>Entwurf, Implementierung, automatisierte Tests, CI/CD</w:t>
      </w:r>
    </w:p>
    <w:p>
      <w:pPr>
        <w:pStyle w:val="Heading4"/>
      </w:pPr>
      <w:r>
        <w:t>Technologien</w:t>
      </w:r>
    </w:p>
    <w:p>
      <w:pPr/>
      <w:r>
        <w:t>C#, .NET (6 &amp; 7), ASP.NET Core, Azure App Service, Azure DevOps, PostgreSQL, JSON, NUnit, Docker, Postman, SonarQube</w:t>
      </w:r>
    </w:p>
    <w:p>
      <w:pPr>
        <w:pStyle w:val="Heading4"/>
      </w:pPr>
      <w:r>
        <w:t>Kunde</w:t>
      </w:r>
    </w:p>
    <w:p>
      <w:pPr/>
      <w:r>
        <w:t>Volta Trucks</w:t>
      </w:r>
    </w:p>
    <w:p>
      <w:pPr/>
    </w:p>
    <w:p>
      <w:pPr>
        <w:pStyle w:val="Heading3"/>
      </w:pPr>
      <w:r>
        <w:t>FASSI-MOVE: ASSISTENZSYSTEM</w:t>
      </w:r>
    </w:p>
    <w:p>
      <w:pPr>
        <w:pStyle w:val="Heading4"/>
      </w:pPr>
      <w:r>
        <w:t>Zeitraum</w:t>
      </w:r>
    </w:p>
    <w:p>
      <w:pPr/>
      <w:r>
        <w:t>2022-2023</w:t>
      </w:r>
    </w:p>
    <w:p>
      <w:pPr>
        <w:pStyle w:val="Heading4"/>
      </w:pPr>
      <w:r>
        <w:t>Beschreibung</w:t>
      </w:r>
    </w:p>
    <w:p>
      <w:pPr/>
      <w:r>
        <w:t>Design und Entwicklung von Android-Modulen für neue Microservices zur Vereinheitlichung aller Zugriffsanforderungen in einer App sowie den zugehörigen Backend Komponenten</w:t>
      </w:r>
    </w:p>
    <w:p>
      <w:pPr>
        <w:pStyle w:val="Heading4"/>
      </w:pPr>
      <w:r>
        <w:t>Verantwortlichkeiten</w:t>
      </w:r>
    </w:p>
    <w:p>
      <w:pPr/>
      <w:r>
        <w:t>Design (UI/UX Umsetzung aus Zeplin), Implementierung, automatisierte Tests, CI/CD und Produktauslieferung</w:t>
      </w:r>
    </w:p>
    <w:p>
      <w:pPr>
        <w:pStyle w:val="Heading4"/>
      </w:pPr>
      <w:r>
        <w:t>Technologien</w:t>
      </w:r>
    </w:p>
    <w:p>
      <w:pPr/>
      <w:r>
        <w:t>Android, Kotlin, GitLab CI/CD, Spring Boot, AWS, Retrofit, JSON, JUnit5, Docker, DynamoDB, Kafka, Kubernetes, Android, Room, Zeplin, SonarQube</w:t>
      </w:r>
    </w:p>
    <w:p>
      <w:pPr>
        <w:pStyle w:val="Heading4"/>
      </w:pPr>
      <w:r>
        <w:t>Kunde</w:t>
      </w:r>
    </w:p>
    <w:p>
      <w:pPr/>
      <w:r>
        <w:t>DB Systel</w:t>
      </w:r>
    </w:p>
    <w:p>
      <w:pPr/>
    </w:p>
    <w:p>
      <w:r>
        <w:br w:type="page"/>
      </w:r>
    </w:p>
    <w:p>
      <w:pPr>
        <w:pStyle w:val="Heading3"/>
      </w:pPr>
      <w:r>
        <w:t>MBS: MOBILE BUSINESS LÖSUNGEN - BREMSZETTEL</w:t>
      </w:r>
    </w:p>
    <w:p>
      <w:pPr>
        <w:pStyle w:val="Heading4"/>
      </w:pPr>
      <w:r>
        <w:t>Zeitraum</w:t>
      </w:r>
    </w:p>
    <w:p>
      <w:pPr/>
      <w:r>
        <w:t>2021 - Q2 2023</w:t>
      </w:r>
    </w:p>
    <w:p>
      <w:pPr>
        <w:pStyle w:val="Heading4"/>
      </w:pPr>
      <w:r>
        <w:t>Beschreibung</w:t>
      </w:r>
    </w:p>
    <w:p>
      <w:pPr/>
      <w:r>
        <w:t>Konzeption und Entwicklung neuer Microservices zur Übermittlung von Bremszetteln in einem Android-Client</w:t>
      </w:r>
    </w:p>
    <w:p>
      <w:pPr>
        <w:pStyle w:val="Heading4"/>
      </w:pPr>
      <w:r>
        <w:t>Verantwortlichkeiten</w:t>
      </w:r>
    </w:p>
    <w:p>
      <w:pPr/>
      <w:r>
        <w:t>Konzeption, Implementierung, automatisierte Tests, CI/CD und Auslieferung der Produkte</w:t>
      </w:r>
    </w:p>
    <w:p>
      <w:pPr>
        <w:pStyle w:val="Heading4"/>
      </w:pPr>
      <w:r>
        <w:t>Technologien</w:t>
      </w:r>
    </w:p>
    <w:p>
      <w:pPr/>
      <w:r>
        <w:t>Kotlin, Java, GitLab CI/CD, Spring Boot, Retrofit, JSON, JUnit 5, Docker, Kubernetes, DynamoDB, Android, Room, AWS, SonarQube</w:t>
      </w:r>
    </w:p>
    <w:p>
      <w:pPr>
        <w:pStyle w:val="Heading4"/>
      </w:pPr>
      <w:r>
        <w:t>Kunde</w:t>
      </w:r>
    </w:p>
    <w:p>
      <w:pPr/>
      <w:r>
        <w:t>DB Systel</w:t>
      </w:r>
    </w:p>
    <w:p>
      <w:pPr/>
    </w:p>
    <w:p>
      <w:pPr>
        <w:pStyle w:val="Heading3"/>
      </w:pPr>
      <w:r>
        <w:t>Covidenz</w:t>
      </w:r>
    </w:p>
    <w:p>
      <w:pPr>
        <w:pStyle w:val="Heading4"/>
      </w:pPr>
      <w:r>
        <w:t>Zeitraum</w:t>
      </w:r>
    </w:p>
    <w:p>
      <w:pPr/>
      <w:r>
        <w:t>2021-2022</w:t>
      </w:r>
    </w:p>
    <w:p>
      <w:pPr>
        <w:pStyle w:val="Heading4"/>
      </w:pPr>
      <w:r>
        <w:t>Beschreibung</w:t>
      </w:r>
    </w:p>
    <w:p>
      <w:pPr/>
      <w:r>
        <w:t>Plattform für die Erfassung von Covid-Immunitätsnachweisen. Mobile Geräte mit Industriescannern. Mobile Anwendungen.</w:t>
      </w:r>
    </w:p>
    <w:p>
      <w:pPr>
        <w:pStyle w:val="Heading4"/>
      </w:pPr>
      <w:r>
        <w:t>Verantwortlichkeiten</w:t>
      </w:r>
    </w:p>
    <w:p>
      <w:pPr/>
      <w:r>
        <w:t>System Architekt, Backend-Programmierung</w:t>
      </w:r>
    </w:p>
    <w:p>
      <w:pPr>
        <w:pStyle w:val="Heading4"/>
      </w:pPr>
      <w:r>
        <w:t>Technologien</w:t>
      </w:r>
    </w:p>
    <w:p>
      <w:pPr/>
      <w:r>
        <w:t>Kotlin, Python, Google ML, AWS, SQL (PostgreSQL), Git, REST, Verschlüsselung (AES, cryptographic hash functions)</w:t>
      </w:r>
    </w:p>
    <w:p>
      <w:pPr>
        <w:pStyle w:val="Heading4"/>
      </w:pPr>
      <w:r>
        <w:t>Kunde</w:t>
      </w:r>
    </w:p>
    <w:p>
      <w:pPr/>
      <w:r>
        <w:t>Troido GmbH</w:t>
      </w:r>
    </w:p>
    <w:p>
      <w:pPr/>
    </w:p>
    <w:p>
      <w:r>
        <w:br w:type="page"/>
      </w:r>
    </w:p>
    <w:p>
      <w:pPr>
        <w:pStyle w:val="Heading3"/>
      </w:pPr>
      <w:r>
        <w:t>RIM: RAIL IN MOTION - MOBILE ANDROID ANWENDUNG</w:t>
      </w:r>
    </w:p>
    <w:p>
      <w:pPr>
        <w:pStyle w:val="Heading4"/>
      </w:pPr>
      <w:r>
        <w:t>Zeitraum</w:t>
      </w:r>
    </w:p>
    <w:p>
      <w:pPr/>
      <w:r>
        <w:t>2019-2021</w:t>
      </w:r>
    </w:p>
    <w:p>
      <w:pPr>
        <w:pStyle w:val="Heading4"/>
      </w:pPr>
      <w:r>
        <w:t>Beschreibung</w:t>
      </w:r>
    </w:p>
    <w:p>
      <w:pPr/>
      <w:r>
        <w:t>Konzeption und Entwicklung von Clients, Server, CI/CD und Infrastruktur für Remote-Authentifizierung</w:t>
      </w:r>
    </w:p>
    <w:p>
      <w:pPr>
        <w:pStyle w:val="Heading4"/>
      </w:pPr>
      <w:r>
        <w:t>Verantwortlichkeiten</w:t>
      </w:r>
    </w:p>
    <w:p>
      <w:pPr/>
      <w:r>
        <w:t>Konzeption, Implementierung (UI/UX Umsetzung aus Zeplin), automatisierte Tests und Auslieferung von Produkten</w:t>
      </w:r>
    </w:p>
    <w:p>
      <w:pPr>
        <w:pStyle w:val="Heading4"/>
      </w:pPr>
      <w:r>
        <w:t>Technologien</w:t>
      </w:r>
    </w:p>
    <w:p>
      <w:pPr/>
      <w:r>
        <w:t>Android, Kotlin, Java, Jenkins, Appium, Retrofit, JSON, SOAP, JBoss, WireMock, JUnit 4/5, Zeplin, SQLite, SonarQube</w:t>
      </w:r>
    </w:p>
    <w:p>
      <w:pPr>
        <w:pStyle w:val="Heading4"/>
      </w:pPr>
      <w:r>
        <w:t>Kunde</w:t>
      </w:r>
    </w:p>
    <w:p>
      <w:pPr/>
      <w:r>
        <w:t>DB Systel</w:t>
      </w:r>
    </w:p>
    <w:p>
      <w:pPr/>
    </w:p>
    <w:p>
      <w:r>
        <w:br w:type="page"/>
      </w:r>
    </w:p>
    <w:p>
      <w:pPr>
        <w:pStyle w:val="Heading3"/>
      </w:pPr>
      <w:r>
        <w:t>ANDROID CLIENT</w:t>
      </w:r>
    </w:p>
    <w:p>
      <w:pPr>
        <w:pStyle w:val="Heading4"/>
      </w:pPr>
      <w:r>
        <w:t>Zeitraum</w:t>
      </w:r>
    </w:p>
    <w:p>
      <w:pPr/>
      <w:r>
        <w:t>2019</w:t>
      </w:r>
    </w:p>
    <w:p>
      <w:pPr>
        <w:pStyle w:val="Heading4"/>
      </w:pPr>
      <w:r>
        <w:t>Beschreibung</w:t>
      </w:r>
    </w:p>
    <w:p>
      <w:pPr/>
      <w:r>
        <w:t>Android-Client zur gesicherten Bildverarbeitung, Datenübertragung und Steuerung eines Remote-Servers auf Basis eines C++-Protokolls</w:t>
      </w:r>
    </w:p>
    <w:p>
      <w:pPr>
        <w:pStyle w:val="Heading4"/>
      </w:pPr>
      <w:r>
        <w:t>Verantwortlichkeiten</w:t>
      </w:r>
    </w:p>
    <w:p>
      <w:pPr/>
      <w:r>
        <w:t>Design, Entwicklung, Test</w:t>
      </w:r>
    </w:p>
    <w:p>
      <w:pPr>
        <w:pStyle w:val="Heading4"/>
      </w:pPr>
      <w:r>
        <w:t>Technologien</w:t>
      </w:r>
    </w:p>
    <w:p>
      <w:pPr/>
      <w:r>
        <w:t>Android, Java, C++, JNI, Retrofit, SpongyCastle</w:t>
      </w:r>
    </w:p>
    <w:p>
      <w:pPr>
        <w:pStyle w:val="Heading4"/>
      </w:pPr>
      <w:r>
        <w:t>Kunde</w:t>
      </w:r>
    </w:p>
    <w:p>
      <w:pPr/>
      <w:r>
        <w:t>Spezialanbieter aus dem Bereich Netzzugang</w:t>
      </w:r>
    </w:p>
    <w:p>
      <w:pPr/>
    </w:p>
    <w:p>
      <w:pPr>
        <w:pStyle w:val="Heading3"/>
      </w:pPr>
      <w:r>
        <w:t>ANWENDUNG ZUR PROJEKTILERKENNUNG</w:t>
      </w:r>
    </w:p>
    <w:p>
      <w:pPr>
        <w:pStyle w:val="Heading4"/>
      </w:pPr>
      <w:r>
        <w:t>Zeitraum</w:t>
      </w:r>
    </w:p>
    <w:p>
      <w:pPr/>
      <w:r>
        <w:t>2019</w:t>
      </w:r>
    </w:p>
    <w:p>
      <w:pPr>
        <w:pStyle w:val="Heading4"/>
      </w:pPr>
      <w:r>
        <w:t>Beschreibung</w:t>
      </w:r>
    </w:p>
    <w:p>
      <w:pPr/>
      <w:r>
        <w:t>Android-Applikation zur Messung und Erkennung von Projektilen sowie deren Abweichung auf Basis von künstlicher Intelligenz</w:t>
      </w:r>
    </w:p>
    <w:p>
      <w:pPr>
        <w:pStyle w:val="Heading4"/>
      </w:pPr>
      <w:r>
        <w:t>Verantwortlichkeiten</w:t>
      </w:r>
    </w:p>
    <w:p>
      <w:pPr/>
      <w:r>
        <w:t>Design, Entwicklung, Test</w:t>
      </w:r>
    </w:p>
    <w:p>
      <w:pPr>
        <w:pStyle w:val="Heading4"/>
      </w:pPr>
      <w:r>
        <w:t>Technologien</w:t>
      </w:r>
    </w:p>
    <w:p>
      <w:pPr/>
      <w:r>
        <w:t>Android, Java, Kotlin, TensorFlow Lite</w:t>
      </w:r>
    </w:p>
    <w:p>
      <w:pPr>
        <w:pStyle w:val="Heading4"/>
      </w:pPr>
      <w:r>
        <w:t>Kunde</w:t>
      </w:r>
    </w:p>
    <w:p>
      <w:pPr/>
      <w:r>
        <w:t>Simvelop GmbH</w:t>
      </w:r>
    </w:p>
    <w:p>
      <w:pPr/>
    </w:p>
    <w:p>
      <w:r>
        <w:br w:type="page"/>
      </w:r>
    </w:p>
    <w:p>
      <w:pPr>
        <w:pStyle w:val="Heading3"/>
      </w:pPr>
      <w:r>
        <w:t>ACONNO SENSORICS SENSOR APPLICATION</w:t>
      </w:r>
    </w:p>
    <w:p>
      <w:pPr>
        <w:pStyle w:val="Heading4"/>
      </w:pPr>
      <w:r>
        <w:t>Zeitraum</w:t>
      </w:r>
    </w:p>
    <w:p>
      <w:pPr/>
      <w:r>
        <w:t>2019</w:t>
      </w:r>
    </w:p>
    <w:p>
      <w:pPr>
        <w:pStyle w:val="Heading4"/>
      </w:pPr>
      <w:r>
        <w:t>Beschreibung</w:t>
      </w:r>
    </w:p>
    <w:p>
      <w:pPr/>
      <w:r>
        <w:t>Android-Applikation für Sensordaten über Bluetooth Low Energy</w:t>
      </w:r>
    </w:p>
    <w:p>
      <w:pPr>
        <w:pStyle w:val="Heading4"/>
      </w:pPr>
      <w:r>
        <w:t>Verantwortlichkeiten</w:t>
      </w:r>
    </w:p>
    <w:p>
      <w:pPr/>
      <w:r>
        <w:t>Entwicklung, Testen, Code-Review</w:t>
      </w:r>
    </w:p>
    <w:p>
      <w:pPr>
        <w:pStyle w:val="Heading4"/>
      </w:pPr>
      <w:r>
        <w:t>Technologien</w:t>
      </w:r>
    </w:p>
    <w:p>
      <w:pPr/>
      <w:r>
        <w:t>Android, Kotlin, BLE, Gradle, Dagger, RXJava</w:t>
      </w:r>
    </w:p>
    <w:p>
      <w:pPr>
        <w:pStyle w:val="Heading4"/>
      </w:pPr>
      <w:r>
        <w:t>Kunde</w:t>
      </w:r>
    </w:p>
    <w:p>
      <w:pPr/>
      <w:r>
        <w:t>aconno GmbH</w:t>
      </w:r>
    </w:p>
    <w:p>
      <w:pPr/>
    </w:p>
    <w:p>
      <w:pPr>
        <w:pStyle w:val="Heading3"/>
      </w:pPr>
      <w:r>
        <w:t>DOZENT FÜR FORTGESCHRITTENE PROGRAMMIERTECHNIKEN</w:t>
      </w:r>
    </w:p>
    <w:p>
      <w:pPr>
        <w:pStyle w:val="Heading4"/>
      </w:pPr>
      <w:r>
        <w:t>Zeitraum</w:t>
      </w:r>
    </w:p>
    <w:p>
      <w:pPr/>
      <w:r>
        <w:t>2016-2018</w:t>
      </w:r>
    </w:p>
    <w:p>
      <w:pPr>
        <w:pStyle w:val="Heading4"/>
      </w:pPr>
      <w:r>
        <w:t>Beschreibung</w:t>
      </w:r>
    </w:p>
    <w:p>
      <w:pPr/>
      <w:r>
        <w:t>Lehrbeauftragter an der University of Duisburg-Essen für die Vorlesung 'Fortgeschrittene Programmiertechniken' speziell Java</w:t>
      </w:r>
    </w:p>
    <w:p>
      <w:pPr>
        <w:pStyle w:val="Heading4"/>
      </w:pPr>
      <w:r>
        <w:t>Verantwortlichkeiten</w:t>
      </w:r>
    </w:p>
    <w:p>
      <w:pPr/>
      <w:r>
        <w:t>Lehrbeauftragter an der Universität</w:t>
      </w:r>
    </w:p>
    <w:p>
      <w:pPr>
        <w:pStyle w:val="Heading4"/>
      </w:pPr>
      <w:r>
        <w:t>Technologien</w:t>
      </w:r>
    </w:p>
    <w:p>
      <w:pPr/>
      <w:r>
        <w:t>Verschiedene Technologien, insbesondere Java</w:t>
      </w:r>
    </w:p>
    <w:p>
      <w:pPr>
        <w:pStyle w:val="Heading4"/>
      </w:pPr>
      <w:r>
        <w:t>Kunde</w:t>
      </w:r>
    </w:p>
    <w:p>
      <w:pPr/>
      <w:r>
        <w:t>University of Duisburg-Essen</w:t>
      </w:r>
    </w:p>
    <w:p>
      <w:pPr/>
    </w:p>
    <w:p>
      <w:r>
        <w:br w:type="page"/>
      </w:r>
    </w:p>
    <w:p>
      <w:pPr>
        <w:pStyle w:val="Heading3"/>
      </w:pPr>
      <w:r>
        <w:t>TESTANWENDUNG ZUM STROMVERBRAUCH</w:t>
      </w:r>
    </w:p>
    <w:p>
      <w:pPr>
        <w:pStyle w:val="Heading4"/>
      </w:pPr>
      <w:r>
        <w:t>Zeitraum</w:t>
      </w:r>
    </w:p>
    <w:p>
      <w:pPr/>
      <w:r>
        <w:t>2018</w:t>
      </w:r>
    </w:p>
    <w:p>
      <w:pPr>
        <w:pStyle w:val="Heading4"/>
      </w:pPr>
      <w:r>
        <w:t>Beschreibung</w:t>
      </w:r>
    </w:p>
    <w:p>
      <w:pPr/>
      <w:r>
        <w:t>Java-Anwendung zum Verbraucherverhalten beim Stromverbrauch</w:t>
      </w:r>
    </w:p>
    <w:p>
      <w:pPr>
        <w:pStyle w:val="Heading4"/>
      </w:pPr>
      <w:r>
        <w:t>Verantwortlichkeiten</w:t>
      </w:r>
    </w:p>
    <w:p>
      <w:pPr/>
      <w:r>
        <w:t>Design, Implementierung und Dokumentation</w:t>
      </w:r>
    </w:p>
    <w:p>
      <w:pPr>
        <w:pStyle w:val="Heading4"/>
      </w:pPr>
      <w:r>
        <w:t>Technologien</w:t>
      </w:r>
    </w:p>
    <w:p>
      <w:pPr/>
      <w:r>
        <w:t>Java, JavaFX, MySQL, HTML, XML</w:t>
      </w:r>
    </w:p>
    <w:p>
      <w:pPr>
        <w:pStyle w:val="Heading4"/>
      </w:pPr>
      <w:r>
        <w:t>Kunde</w:t>
      </w:r>
    </w:p>
    <w:p>
      <w:pPr/>
      <w:r>
        <w:t>Lehrstuhl für Mikroäkonomie, WWU Münster</w:t>
      </w:r>
    </w:p>
    <w:p>
      <w:pPr/>
    </w:p>
    <w:p>
      <w:pPr>
        <w:pStyle w:val="Heading3"/>
      </w:pPr>
      <w:r>
        <w:t>HYPERSPEKTRALE DATENVERARBEITUNG</w:t>
      </w:r>
    </w:p>
    <w:p>
      <w:pPr>
        <w:pStyle w:val="Heading4"/>
      </w:pPr>
      <w:r>
        <w:t>Zeitraum</w:t>
      </w:r>
    </w:p>
    <w:p>
      <w:pPr/>
      <w:r>
        <w:t>2016-2018</w:t>
      </w:r>
    </w:p>
    <w:p>
      <w:pPr>
        <w:pStyle w:val="Heading4"/>
      </w:pPr>
      <w:r>
        <w:t>Beschreibung</w:t>
      </w:r>
    </w:p>
    <w:p>
      <w:pPr/>
      <w:r>
        <w:t>Verarbeitungspipeline für die Datenerfassung im Bereich der hyperspektralen Bilddaten (HSI)</w:t>
      </w:r>
    </w:p>
    <w:p>
      <w:pPr>
        <w:pStyle w:val="Heading4"/>
      </w:pPr>
      <w:r>
        <w:t>Verantwortlichkeiten</w:t>
      </w:r>
    </w:p>
    <w:p>
      <w:pPr/>
      <w:r>
        <w:t>Entwicklung einer Applikation für HSI-Daten, Implementierung einer Datenpipeline (Dimensionsreduktion und Schärfung) (Convolutional Neural Network)</w:t>
      </w:r>
    </w:p>
    <w:p>
      <w:pPr>
        <w:pStyle w:val="Heading4"/>
      </w:pPr>
      <w:r>
        <w:t>Technologien</w:t>
      </w:r>
    </w:p>
    <w:p>
      <w:pPr/>
      <w:r>
        <w:t>Python, Tensorflow, Keras, Matlab, C++</w:t>
      </w:r>
    </w:p>
    <w:p>
      <w:pPr>
        <w:pStyle w:val="Heading4"/>
      </w:pPr>
      <w:r>
        <w:t>Kunde</w:t>
      </w:r>
    </w:p>
    <w:p>
      <w:pPr/>
      <w:r>
        <w:t>Lehrstuhl Intelligente Systeme, Universität Duisburg Essen</w:t>
      </w:r>
    </w:p>
    <w:p>
      <w:pPr/>
    </w:p>
    <w:p>
      <w:r>
        <w:br w:type="page"/>
      </w:r>
    </w:p>
    <w:p>
      <w:pPr>
        <w:pStyle w:val="Heading3"/>
      </w:pPr>
      <w:r>
        <w:t>OSTEOPOROSE-ERKENNUNG AUF RÖNTGENBILDERN</w:t>
      </w:r>
    </w:p>
    <w:p>
      <w:pPr>
        <w:pStyle w:val="Heading4"/>
      </w:pPr>
      <w:r>
        <w:t>Zeitraum</w:t>
      </w:r>
    </w:p>
    <w:p>
      <w:pPr/>
      <w:r>
        <w:t>2015-2016</w:t>
      </w:r>
    </w:p>
    <w:p>
      <w:pPr>
        <w:pStyle w:val="Heading4"/>
      </w:pPr>
      <w:r>
        <w:t>Beschreibung</w:t>
      </w:r>
    </w:p>
    <w:p>
      <w:pPr/>
      <w:r>
        <w:t>Training eines Klassifikators zur Erkennung von Osteoporose auf Röntgenbildern von Knochengewebe</w:t>
      </w:r>
    </w:p>
    <w:p>
      <w:pPr>
        <w:pStyle w:val="Heading4"/>
      </w:pPr>
      <w:r>
        <w:t>Verantwortlichkeiten</w:t>
      </w:r>
    </w:p>
    <w:p>
      <w:pPr/>
      <w:r>
        <w:t>Merkmalsextraktion, Implementierung</w:t>
      </w:r>
    </w:p>
    <w:p>
      <w:pPr>
        <w:pStyle w:val="Heading4"/>
      </w:pPr>
      <w:r>
        <w:t>Technologien</w:t>
      </w:r>
    </w:p>
    <w:p>
      <w:pPr/>
      <w:r>
        <w:t>Matlab, Statistik und Machine Learning Toolbox</w:t>
      </w:r>
    </w:p>
    <w:p>
      <w:pPr>
        <w:pStyle w:val="Heading4"/>
      </w:pPr>
      <w:r>
        <w:t>Kunde</w:t>
      </w:r>
    </w:p>
    <w:p>
      <w:pPr/>
      <w:r>
        <w:t>Masterarbeit am Lehrstuhl für Intelligente Systeme, Universität Duisburg Essen</w:t>
      </w:r>
    </w:p>
    <w:p>
      <w:pPr/>
    </w:p>
    <w:p>
      <w:pPr>
        <w:pStyle w:val="Heading3"/>
      </w:pPr>
      <w:r>
        <w:t>PFLEGEROBOTER ALS BEGLEITER IM GESUNDHEITSWESEN</w:t>
      </w:r>
    </w:p>
    <w:p>
      <w:pPr>
        <w:pStyle w:val="Heading4"/>
      </w:pPr>
      <w:r>
        <w:t>Zeitraum</w:t>
      </w:r>
    </w:p>
    <w:p>
      <w:pPr/>
      <w:r>
        <w:t>2015</w:t>
      </w:r>
    </w:p>
    <w:p>
      <w:pPr>
        <w:pStyle w:val="Heading4"/>
      </w:pPr>
      <w:r>
        <w:t>Beschreibung</w:t>
      </w:r>
    </w:p>
    <w:p>
      <w:pPr/>
      <w:r>
        <w:t>Humanoider Roboter (Nao) als Gesundheitsassistent</w:t>
      </w:r>
    </w:p>
    <w:p>
      <w:pPr>
        <w:pStyle w:val="Heading4"/>
      </w:pPr>
      <w:r>
        <w:t>Verantwortlichkeiten</w:t>
      </w:r>
    </w:p>
    <w:p>
      <w:pPr/>
      <w:r>
        <w:t>UX, Implementierung und Dokumentation</w:t>
      </w:r>
    </w:p>
    <w:p>
      <w:pPr>
        <w:pStyle w:val="Heading4"/>
      </w:pPr>
      <w:r>
        <w:t>Technologien</w:t>
      </w:r>
    </w:p>
    <w:p>
      <w:pPr/>
      <w:r>
        <w:t>C++, Python, Java, JavaFX, Choregraphe</w:t>
      </w:r>
    </w:p>
    <w:p>
      <w:pPr>
        <w:pStyle w:val="Heading4"/>
      </w:pPr>
      <w:r>
        <w:t>Kunde</w:t>
      </w:r>
    </w:p>
    <w:p>
      <w:pPr/>
      <w:r>
        <w:t>Praxisprojekt am Lehrstuhl für Intelligente Systeme, Universität Duisburg Essen</w:t>
      </w:r>
    </w:p>
    <w:p>
      <w:pPr/>
    </w:p>
    <w:p>
      <w:r>
        <w:br w:type="page"/>
      </w:r>
    </w:p>
    <w:p>
      <w:pPr>
        <w:pStyle w:val="Heading3"/>
      </w:pPr>
      <w:r>
        <w:t>SPIELARCHITEKTUR UND -DESIGN</w:t>
      </w:r>
    </w:p>
    <w:p>
      <w:pPr>
        <w:pStyle w:val="Heading4"/>
      </w:pPr>
      <w:r>
        <w:t>Zeitraum</w:t>
      </w:r>
    </w:p>
    <w:p>
      <w:pPr/>
      <w:r>
        <w:t>2014-2015</w:t>
      </w:r>
    </w:p>
    <w:p>
      <w:pPr>
        <w:pStyle w:val="Heading4"/>
      </w:pPr>
      <w:r>
        <w:t>Beschreibung</w:t>
      </w:r>
    </w:p>
    <w:p>
      <w:pPr/>
      <w:r>
        <w:t>Puzzle-basiertes kooperatives Multiplayer-Spiel</w:t>
      </w:r>
    </w:p>
    <w:p>
      <w:pPr>
        <w:pStyle w:val="Heading4"/>
      </w:pPr>
      <w:r>
        <w:t>Verantwortlichkeiten</w:t>
      </w:r>
    </w:p>
    <w:p>
      <w:pPr/>
      <w:r>
        <w:t>Design und Implementierung</w:t>
      </w:r>
    </w:p>
    <w:p>
      <w:pPr>
        <w:pStyle w:val="Heading4"/>
      </w:pPr>
      <w:r>
        <w:t>Technologien</w:t>
      </w:r>
    </w:p>
    <w:p>
      <w:pPr/>
      <w:r>
        <w:t>C#, Unity3d, Photon Unity Network Manager, Scrum</w:t>
      </w:r>
    </w:p>
    <w:p>
      <w:pPr>
        <w:pStyle w:val="Heading4"/>
      </w:pPr>
      <w:r>
        <w:t>Kunde</w:t>
      </w:r>
    </w:p>
    <w:p>
      <w:pPr/>
      <w:r>
        <w:t>Projekt am Lehrstuhl für Entertainment Computing, Universität Duisburg Essen</w:t>
      </w:r>
    </w:p>
    <w:p>
      <w:pPr/>
    </w:p>
    <w:p>
      <w:pPr>
        <w:pStyle w:val="Heading3"/>
      </w:pPr>
      <w:r>
        <w:t>BIOFEEDBACK-ANALYSE FÜR KOOPERATIVES MULTIPLAYERSPIEL</w:t>
      </w:r>
    </w:p>
    <w:p>
      <w:pPr>
        <w:pStyle w:val="Heading4"/>
      </w:pPr>
      <w:r>
        <w:t>Zeitraum</w:t>
      </w:r>
    </w:p>
    <w:p>
      <w:pPr/>
      <w:r>
        <w:t>2014</w:t>
      </w:r>
    </w:p>
    <w:p>
      <w:pPr>
        <w:pStyle w:val="Heading4"/>
      </w:pPr>
      <w:r>
        <w:t>Beschreibung</w:t>
      </w:r>
    </w:p>
    <w:p>
      <w:pPr/>
      <w:r>
        <w:t>Immersives Tower Defense Spiel</w:t>
      </w:r>
    </w:p>
    <w:p>
      <w:pPr>
        <w:pStyle w:val="Heading4"/>
      </w:pPr>
      <w:r>
        <w:t>Verantwortlichkeiten</w:t>
      </w:r>
    </w:p>
    <w:p>
      <w:pPr/>
      <w:r>
        <w:t>Implementierung der Logik und des Tutorials</w:t>
      </w:r>
    </w:p>
    <w:p>
      <w:pPr>
        <w:pStyle w:val="Heading4"/>
      </w:pPr>
      <w:r>
        <w:t>Technologien</w:t>
      </w:r>
    </w:p>
    <w:p>
      <w:pPr/>
      <w:r>
        <w:t>C#, Unity3d, GATT, MySQL</w:t>
      </w:r>
    </w:p>
    <w:p>
      <w:pPr>
        <w:pStyle w:val="Heading4"/>
      </w:pPr>
      <w:r>
        <w:t>Kunde</w:t>
      </w:r>
    </w:p>
    <w:p>
      <w:pPr/>
      <w:r>
        <w:t>Bachelorarbeit am Lehrstuhl für Entertainment Computing, Universität Duisburg Essen</w:t>
      </w:r>
    </w:p>
    <w:p>
      <w:pPr/>
    </w:p>
    <w:p>
      <w:r>
        <w:br w:type="page"/>
      </w:r>
    </w:p>
    <w:sectPr w:rsidR="00FC693F" w:rsidRPr="0006063C" w:rsidSect="0003461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b w:val="0"/>
      <w:i w:val="0"/>
      <w:sz w:val="18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i w:val="0"/>
      <w:color w:val="45D1F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 w:val="0"/>
      <w:color w:val="45D1F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0"/>
      <w:iCs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