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0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z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Reza</w:t>
      </w:r>
    </w:p>
    <w:p>
      <w:pPr/>
      <w:r>
        <w:t>Senior Software-Entwickler, Senior Android-Entwickler</w:t>
      </w:r>
    </w:p>
    <w:p>
      <w:pPr/>
      <w:r>
        <w:t>Düsseldorf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Java, Kotlin, Python</w:t>
      </w:r>
    </w:p>
    <w:p>
      <w:pPr>
        <w:pStyle w:val="Heading4"/>
      </w:pPr>
      <w:r>
        <w:t>Mobile Technologien</w:t>
      </w:r>
    </w:p>
    <w:p>
      <w:pPr/>
      <w:r>
        <w:t>Natives Android, Retrofit, Jetpack Compose, Glide, OkHttp, Stetho, RxJava, Dagger, Kotlin Coroutines, Kotlin Flows, Hilt, ADB, Koin</w:t>
      </w:r>
    </w:p>
    <w:p>
      <w:pPr>
        <w:pStyle w:val="Heading4"/>
      </w:pPr>
      <w:r>
        <w:t>Test-Tools</w:t>
      </w:r>
    </w:p>
    <w:p>
      <w:pPr/>
      <w:r>
        <w:t>JUnit, Espresso, MoсКК, Mockito, Barista, UI Automator, Cucumber</w:t>
      </w:r>
    </w:p>
    <w:p>
      <w:pPr>
        <w:pStyle w:val="Heading4"/>
      </w:pPr>
      <w:r>
        <w:t>Datenbanken</w:t>
      </w:r>
    </w:p>
    <w:p>
      <w:pPr/>
      <w:r>
        <w:t>Raum, SQLite, OrmLite</w:t>
      </w:r>
    </w:p>
    <w:p>
      <w:pPr>
        <w:pStyle w:val="Heading4"/>
      </w:pPr>
      <w:r>
        <w:t>Web-Technologien</w:t>
      </w:r>
    </w:p>
    <w:p>
      <w:pPr/>
      <w:r>
        <w:t>JSON, HTTP, HTTPS, REST</w:t>
      </w:r>
    </w:p>
    <w:p>
      <w:pPr>
        <w:pStyle w:val="Heading4"/>
      </w:pPr>
      <w:r>
        <w:t>Andere Technologien</w:t>
      </w:r>
    </w:p>
    <w:p>
      <w:pPr/>
      <w:r>
        <w:t>Gradle, Git, Firebase Analytics und Crashlytics Microsoft SignalR, BLE</w:t>
      </w:r>
    </w:p>
    <w:p>
      <w:pPr>
        <w:pStyle w:val="Heading4"/>
      </w:pPr>
      <w:r>
        <w:t>Software und Systeme</w:t>
      </w:r>
    </w:p>
    <w:p>
      <w:pPr/>
      <w:r>
        <w:t>Android Studio, ADB, Android Profiler, IntelliJ Idea, Eclipse, GitHub, Jira, macOS, Linux, Microsoft Azure DevOps</w:t>
      </w:r>
    </w:p>
    <w:p>
      <w:pPr>
        <w:pStyle w:val="Heading4"/>
      </w:pPr>
      <w:r>
        <w:t>Andere</w:t>
      </w:r>
    </w:p>
    <w:p>
      <w:pPr/>
      <w:r>
        <w:t>Sauberer Code, OOP, SOLID, Design Patterns, UI Layouts, MVVM, MVI, Scrum, Debugging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B.Sce. Technische Informatik Software-Spezialisierung</w:t>
      </w:r>
    </w:p>
    <w:p>
      <w:pPr>
        <w:pStyle w:val="Heading4"/>
      </w:pPr>
      <w:r>
        <w:t>Bescheinigungen</w:t>
      </w:r>
    </w:p>
    <w:p>
      <w:pPr/>
      <w:r>
        <w:t>PCEP - Zertifizierter Python-Programmierer auf Einstiegsebene</w:t>
        <w:br/>
        <w:t xml:space="preserve"> Python für Datenwissenschaft</w:t>
        <w:br/>
        <w:t xml:space="preserve"> AI &amp; Entwicklung IBM</w:t>
        <w:br/>
        <w:t xml:space="preserve"> Zertifikat Deutsch</w:t>
        <w:br/>
        <w:t xml:space="preserve"> Android-Entwicklung Zertifikat</w:t>
        <w:br/>
        <w:t>Scrum effektiv nutzen Zertifikat</w:t>
      </w:r>
    </w:p>
    <w:p>
      <w:pPr>
        <w:pStyle w:val="Heading4"/>
      </w:pPr>
      <w:r>
        <w:t>Sprachen</w:t>
      </w:r>
    </w:p>
    <w:p>
      <w:pPr/>
      <w:r>
        <w:t>Englisch (verhandlungssicher)</w:t>
        <w:br/>
        <w:t xml:space="preserve"> Deutsch (verhandlungssicher)</w:t>
        <w:br/>
        <w:t xml:space="preserve"> Persisch (Muttersprache)</w:t>
      </w:r>
    </w:p>
    <w:p>
      <w:pPr>
        <w:pStyle w:val="Heading2"/>
      </w:pPr>
      <w:r>
        <w:t>Projekte</w:t>
      </w:r>
    </w:p>
    <w:p>
      <w:pPr>
        <w:pStyle w:val="Heading3"/>
      </w:pPr>
      <w:r>
        <w:t>Charge My Electric Vehicle app</w:t>
      </w:r>
    </w:p>
    <w:p>
      <w:pPr>
        <w:pStyle w:val="Heading4"/>
      </w:pPr>
      <w:r>
        <w:t>Zeitraum</w:t>
      </w:r>
    </w:p>
    <w:p>
      <w:pPr/>
      <w:r>
        <w:t>2024</w:t>
      </w:r>
    </w:p>
    <w:p>
      <w:pPr>
        <w:pStyle w:val="Heading4"/>
      </w:pPr>
      <w:r>
        <w:t>Beschreibung</w:t>
      </w:r>
    </w:p>
    <w:p>
      <w:pPr/>
      <w:r>
        <w:t>Android Auto App, um Ladestationen zu finden und Elektrofahrzeuge aufzuladen</w:t>
      </w:r>
    </w:p>
    <w:p>
      <w:pPr>
        <w:pStyle w:val="Heading4"/>
      </w:pPr>
      <w:r>
        <w:t>Verantwortlichkeiten</w:t>
      </w:r>
    </w:p>
    <w:p>
      <w:pPr/>
      <w:r>
        <w:t>Design, Entwicklung, Testing, Bereitstellung, Dokumentation</w:t>
      </w:r>
    </w:p>
    <w:p>
      <w:pPr>
        <w:pStyle w:val="Heading4"/>
      </w:pPr>
      <w:r>
        <w:t>Technologien</w:t>
      </w:r>
    </w:p>
    <w:p>
      <w:pPr/>
      <w:r>
        <w:t>Android Auto, Kotlin, REST, JUnit, Git, Hilt, Gradle, Coroutines, Room, Kotlin flows, Mockk, Github Actions, Multi module</w:t>
      </w:r>
    </w:p>
    <w:p>
      <w:pPr>
        <w:pStyle w:val="Heading4"/>
      </w:pPr>
      <w:r>
        <w:t>Kunde</w:t>
      </w:r>
    </w:p>
    <w:p>
      <w:pPr/>
      <w:r>
        <w:t>Bosch Mobility Solutions</w:t>
      </w:r>
    </w:p>
    <w:p>
      <w:pPr/>
    </w:p>
    <w:p>
      <w:pPr>
        <w:pStyle w:val="Heading3"/>
      </w:pPr>
      <w:r>
        <w:t>Kommerzielle Auftragsabwicklungs-App</w:t>
      </w:r>
    </w:p>
    <w:p>
      <w:pPr>
        <w:pStyle w:val="Heading4"/>
      </w:pPr>
      <w:r>
        <w:t>Zeitraum</w:t>
      </w:r>
    </w:p>
    <w:p>
      <w:pPr/>
      <w:r>
        <w:t>2024</w:t>
      </w:r>
    </w:p>
    <w:p>
      <w:pPr>
        <w:pStyle w:val="Heading4"/>
      </w:pPr>
      <w:r>
        <w:t>Beschreibung</w:t>
      </w:r>
    </w:p>
    <w:p>
      <w:pPr/>
      <w:r>
        <w:t>KI-gestützte Webapplikation zur Analyse und Verarbeitung kommerzieller Auftragsdokumente</w:t>
      </w:r>
    </w:p>
    <w:p>
      <w:pPr>
        <w:pStyle w:val="Heading4"/>
      </w:pPr>
      <w:r>
        <w:t>Verantwortlichkeiten</w:t>
      </w:r>
    </w:p>
    <w:p>
      <w:pPr/>
      <w:r>
        <w:t>Design, Entwicklung, Testing, Bereitstellung, Dokumentation</w:t>
      </w:r>
    </w:p>
    <w:p>
      <w:pPr>
        <w:pStyle w:val="Heading4"/>
      </w:pPr>
      <w:r>
        <w:t>Technologien</w:t>
      </w:r>
    </w:p>
    <w:p>
      <w:pPr/>
      <w:r>
        <w:t>Python, Regex, REST, Git, Prompt Engineering, OpenAI vision</w:t>
      </w:r>
    </w:p>
    <w:p>
      <w:pPr>
        <w:pStyle w:val="Heading4"/>
      </w:pPr>
      <w:r>
        <w:t>Kunde</w:t>
      </w:r>
    </w:p>
    <w:p>
      <w:pPr/>
      <w:r>
        <w:t>Seppeler Group</w:t>
      </w:r>
    </w:p>
    <w:p>
      <w:pPr/>
    </w:p>
    <w:p>
      <w:r>
        <w:br w:type="page"/>
      </w:r>
    </w:p>
    <w:p>
      <w:pPr>
        <w:pStyle w:val="Heading3"/>
      </w:pPr>
      <w:r>
        <w:t>Audi &amp; Porsche Infotainment-Anwendungen</w:t>
      </w:r>
    </w:p>
    <w:p>
      <w:pPr>
        <w:pStyle w:val="Heading4"/>
      </w:pPr>
      <w:r>
        <w:t>Zeitraum</w:t>
      </w:r>
    </w:p>
    <w:p>
      <w:pPr/>
      <w:r>
        <w:t>2022-2023</w:t>
      </w:r>
    </w:p>
    <w:p>
      <w:pPr>
        <w:pStyle w:val="Heading4"/>
      </w:pPr>
      <w:r>
        <w:t>Beschreibung</w:t>
      </w:r>
    </w:p>
    <w:p>
      <w:pPr/>
      <w:r>
        <w:t>Automotive OS Apps als Teil des Infotainmentsystems von Audi und Porsche</w:t>
      </w:r>
    </w:p>
    <w:p>
      <w:pPr>
        <w:pStyle w:val="Heading4"/>
      </w:pPr>
      <w:r>
        <w:t>Verantwortlichkeiten</w:t>
      </w:r>
    </w:p>
    <w:p>
      <w:pPr/>
      <w:r>
        <w:t>Design, Entwicklung, Testing, Bereitstellung, Dokumentation</w:t>
      </w:r>
    </w:p>
    <w:p>
      <w:pPr>
        <w:pStyle w:val="Heading4"/>
      </w:pPr>
      <w:r>
        <w:t>Technologien</w:t>
      </w:r>
    </w:p>
    <w:p>
      <w:pPr/>
      <w:r>
        <w:t>Android, Kotlin, REST, JUnit, Espresso, Barista, UiAutomator, Cucumber, Git, Koin, Gradle, Coroutines, Room, AOSP, Kotlin flows, Mockk, Jenkins, Multi module, HTTPS Certificate pinning</w:t>
      </w:r>
    </w:p>
    <w:p>
      <w:pPr>
        <w:pStyle w:val="Heading4"/>
      </w:pPr>
      <w:r>
        <w:t>Kunde</w:t>
      </w:r>
    </w:p>
    <w:p>
      <w:pPr/>
      <w:r>
        <w:t>Cariad / Valtech Mobility</w:t>
      </w:r>
    </w:p>
    <w:p>
      <w:pPr/>
    </w:p>
    <w:p>
      <w:pPr>
        <w:pStyle w:val="Heading3"/>
      </w:pPr>
      <w:r>
        <w:t>Smart Fuelling App</w:t>
      </w:r>
    </w:p>
    <w:p>
      <w:pPr>
        <w:pStyle w:val="Heading4"/>
      </w:pPr>
      <w:r>
        <w:t>Zeitraum</w:t>
      </w:r>
    </w:p>
    <w:p>
      <w:pPr/>
      <w:r>
        <w:t>2022</w:t>
      </w:r>
    </w:p>
    <w:p>
      <w:pPr>
        <w:pStyle w:val="Heading4"/>
      </w:pPr>
      <w:r>
        <w:t>Beschreibung</w:t>
      </w:r>
    </w:p>
    <w:p>
      <w:pPr/>
      <w:r>
        <w:t>Industrielle Android-Anwendung zur Initialisierung, Überwachung und Abrechnung von Betankungsvorgängen bei Kraftfahrzeugen</w:t>
      </w:r>
    </w:p>
    <w:p>
      <w:pPr>
        <w:pStyle w:val="Heading4"/>
      </w:pPr>
      <w:r>
        <w:t>Verantwortlichkeiten</w:t>
      </w:r>
    </w:p>
    <w:p>
      <w:pPr/>
      <w:r>
        <w:t>Entwicklung, Backend-Integration, Wartung und Test</w:t>
      </w:r>
    </w:p>
    <w:p>
      <w:pPr>
        <w:pStyle w:val="Heading4"/>
      </w:pPr>
      <w:r>
        <w:t>Technologien</w:t>
      </w:r>
    </w:p>
    <w:p>
      <w:pPr/>
      <w:r>
        <w:t>Android, Kotlin, RxAndroid, Ble, RxJava, Saubere Architektur, Retrofit</w:t>
      </w:r>
    </w:p>
    <w:p>
      <w:pPr>
        <w:pStyle w:val="Heading4"/>
      </w:pPr>
      <w:r>
        <w:t>Kunde</w:t>
      </w:r>
    </w:p>
    <w:p>
      <w:pPr/>
      <w:r>
        <w:t>Rietbergwerke / Seppeler Group, Rietberg</w:t>
      </w:r>
    </w:p>
    <w:p>
      <w:pPr/>
    </w:p>
    <w:p>
      <w:r>
        <w:br w:type="page"/>
      </w:r>
    </w:p>
    <w:p>
      <w:pPr>
        <w:pStyle w:val="Heading3"/>
      </w:pPr>
      <w:r>
        <w:t>Auslieferung App</w:t>
      </w:r>
    </w:p>
    <w:p>
      <w:pPr>
        <w:pStyle w:val="Heading4"/>
      </w:pPr>
      <w:r>
        <w:t>Zeitraum</w:t>
      </w:r>
    </w:p>
    <w:p>
      <w:pPr/>
      <w:r>
        <w:t>2022</w:t>
      </w:r>
    </w:p>
    <w:p>
      <w:pPr>
        <w:pStyle w:val="Heading4"/>
      </w:pPr>
      <w:r>
        <w:t>Beschreibung</w:t>
      </w:r>
    </w:p>
    <w:p>
      <w:pPr/>
      <w:r>
        <w:t>Android-Anwendung für einen der größten Online-Supermärkte im Iran, die den Zustellern hilft, die Waren der Kunden nach Hause zu liefern</w:t>
      </w:r>
    </w:p>
    <w:p>
      <w:pPr>
        <w:pStyle w:val="Heading4"/>
      </w:pPr>
      <w:r>
        <w:t>Verantwortlichkeiten</w:t>
      </w:r>
    </w:p>
    <w:p>
      <w:pPr/>
      <w:r>
        <w:t>Design, Entwicklung, Wartung und Testing</w:t>
      </w:r>
    </w:p>
    <w:p>
      <w:pPr>
        <w:pStyle w:val="Heading4"/>
      </w:pPr>
      <w:r>
        <w:t>Technologien</w:t>
      </w:r>
    </w:p>
    <w:p>
      <w:pPr/>
      <w:r>
        <w:t>Android, Java, Kotlin, Gradle, Git, JUnit, RxJava, EventBus, MVP, Retrofit, Gson, SignalR, Stetho, Kotlin Coroutines, Foreground services</w:t>
      </w:r>
    </w:p>
    <w:p>
      <w:pPr>
        <w:pStyle w:val="Heading4"/>
      </w:pPr>
      <w:r>
        <w:t>Kunde</w:t>
      </w:r>
    </w:p>
    <w:p>
      <w:pPr/>
      <w:r>
        <w:t>Okala</w:t>
      </w:r>
    </w:p>
    <w:p>
      <w:pPr/>
    </w:p>
    <w:p>
      <w:pPr>
        <w:pStyle w:val="Heading3"/>
      </w:pPr>
      <w:r>
        <w:t>Warehouse App</w:t>
      </w:r>
    </w:p>
    <w:p>
      <w:pPr>
        <w:pStyle w:val="Heading4"/>
      </w:pPr>
      <w:r>
        <w:t>Zeitraum</w:t>
      </w:r>
    </w:p>
    <w:p>
      <w:pPr/>
      <w:r>
        <w:t>2022</w:t>
      </w:r>
    </w:p>
    <w:p>
      <w:pPr>
        <w:pStyle w:val="Heading4"/>
      </w:pPr>
      <w:r>
        <w:t>Beschreibung</w:t>
      </w:r>
    </w:p>
    <w:p>
      <w:pPr/>
      <w:r>
        <w:t>Android-Anwendung für einen der größten Online-Supermärkte im Iran, die für die Abholung von Waren in Lagern verwendet wird</w:t>
      </w:r>
    </w:p>
    <w:p>
      <w:pPr>
        <w:pStyle w:val="Heading4"/>
      </w:pPr>
      <w:r>
        <w:t>Verantwortlichkeiten</w:t>
      </w:r>
    </w:p>
    <w:p>
      <w:pPr/>
      <w:r>
        <w:t>Entwicklung, Wartung und Testing</w:t>
      </w:r>
    </w:p>
    <w:p>
      <w:pPr>
        <w:pStyle w:val="Heading4"/>
      </w:pPr>
      <w:r>
        <w:t>Technologien</w:t>
      </w:r>
    </w:p>
    <w:p>
      <w:pPr/>
      <w:r>
        <w:t>Android, Java, Kotlin, Gradle, Git, JUnit, RxJava, EventBus, MVP, Retrofit, Gson, SignalR, Stetho, Kotlin Coroutines</w:t>
      </w:r>
    </w:p>
    <w:p>
      <w:pPr>
        <w:pStyle w:val="Heading4"/>
      </w:pPr>
      <w:r>
        <w:t>Kunde</w:t>
      </w:r>
    </w:p>
    <w:p>
      <w:pPr/>
      <w:r>
        <w:t>Okala</w:t>
      </w:r>
    </w:p>
    <w:p>
      <w:pPr/>
    </w:p>
    <w:p>
      <w:r>
        <w:br w:type="page"/>
      </w:r>
    </w:p>
    <w:p>
      <w:pPr>
        <w:pStyle w:val="Heading3"/>
      </w:pPr>
      <w:r>
        <w:t>Kochende Lernanwendung</w:t>
      </w:r>
    </w:p>
    <w:p>
      <w:pPr>
        <w:pStyle w:val="Heading4"/>
      </w:pPr>
      <w:r>
        <w:t>Zeitraum</w:t>
      </w:r>
    </w:p>
    <w:p>
      <w:pPr/>
      <w:r>
        <w:t>2021</w:t>
      </w:r>
    </w:p>
    <w:p>
      <w:pPr>
        <w:pStyle w:val="Heading4"/>
      </w:pPr>
      <w:r>
        <w:t>Beschreibung</w:t>
      </w:r>
    </w:p>
    <w:p>
      <w:pPr/>
      <w:r>
        <w:t>Eine Android-Anwendung für Menschen, die Kochen lernen und lehren wollen; Eine Koch-Tutorial-App mit integrierter Social Media Plattform</w:t>
      </w:r>
    </w:p>
    <w:p>
      <w:pPr>
        <w:pStyle w:val="Heading4"/>
      </w:pPr>
      <w:r>
        <w:t>Verantwortlichkeiten</w:t>
      </w:r>
    </w:p>
    <w:p>
      <w:pPr/>
      <w:r>
        <w:t>Implementierung, Entwicklung und Testen der Applikation</w:t>
      </w:r>
    </w:p>
    <w:p>
      <w:pPr>
        <w:pStyle w:val="Heading4"/>
      </w:pPr>
      <w:r>
        <w:t>Technologien</w:t>
      </w:r>
    </w:p>
    <w:p>
      <w:pPr/>
      <w:r>
        <w:t>Android, Java, Kotlin, Gradle, RxJava, EventBus, MVC, Retrofit, Gson, Stetho</w:t>
      </w:r>
    </w:p>
    <w:p>
      <w:pPr>
        <w:pStyle w:val="Heading4"/>
      </w:pPr>
      <w:r>
        <w:t>Kunde</w:t>
      </w:r>
    </w:p>
    <w:p>
      <w:pPr/>
      <w:r>
        <w:t>Tandori</w:t>
      </w:r>
    </w:p>
    <w:p>
      <w:pPr/>
    </w:p>
    <w:p>
      <w:pPr>
        <w:pStyle w:val="Heading3"/>
      </w:pPr>
      <w:r>
        <w:t>Soziales Netzwerk Demo-Anwendung</w:t>
      </w:r>
    </w:p>
    <w:p>
      <w:pPr>
        <w:pStyle w:val="Heading4"/>
      </w:pPr>
      <w:r>
        <w:t>Zeitraum</w:t>
      </w:r>
    </w:p>
    <w:p>
      <w:pPr/>
      <w:r>
        <w:t>2020-2021</w:t>
      </w:r>
    </w:p>
    <w:p>
      <w:pPr>
        <w:pStyle w:val="Heading4"/>
      </w:pPr>
      <w:r>
        <w:t>Beschreibung</w:t>
      </w:r>
    </w:p>
    <w:p>
      <w:pPr/>
      <w:r>
        <w:t>Android Applikation für eine Social Network Plattform (MVP)</w:t>
      </w:r>
    </w:p>
    <w:p>
      <w:pPr>
        <w:pStyle w:val="Heading4"/>
      </w:pPr>
      <w:r>
        <w:t>Verantwortlichkeiten</w:t>
      </w:r>
    </w:p>
    <w:p>
      <w:pPr/>
      <w:r>
        <w:t>Implementierung und Testen der Applikation</w:t>
      </w:r>
    </w:p>
    <w:p>
      <w:pPr>
        <w:pStyle w:val="Heading4"/>
      </w:pPr>
      <w:r>
        <w:t>Technologien</w:t>
      </w:r>
    </w:p>
    <w:p>
      <w:pPr/>
      <w:r>
        <w:t>Android, Kotlin, Dagger2, RxJava, REST, MVVM, Canvas, LiveData, ViewModel</w:t>
      </w:r>
    </w:p>
    <w:p>
      <w:pPr>
        <w:pStyle w:val="Heading4"/>
      </w:pPr>
      <w:r>
        <w:t>Kunde</w:t>
      </w:r>
    </w:p>
    <w:p>
      <w:pPr/>
      <w:r>
        <w:t>Freelance</w:t>
      </w:r>
    </w:p>
    <w:p>
      <w:pPr/>
    </w:p>
    <w:p>
      <w:r>
        <w:br w:type="page"/>
      </w:r>
    </w:p>
    <w:p>
      <w:pPr>
        <w:pStyle w:val="Heading3"/>
      </w:pPr>
      <w:r>
        <w:t>DAAP Applikation</w:t>
      </w:r>
    </w:p>
    <w:p>
      <w:pPr>
        <w:pStyle w:val="Heading4"/>
      </w:pPr>
      <w:r>
        <w:t>Zeitraum</w:t>
      </w:r>
    </w:p>
    <w:p>
      <w:pPr/>
      <w:r>
        <w:t>2019-2020</w:t>
      </w:r>
    </w:p>
    <w:p>
      <w:pPr>
        <w:pStyle w:val="Heading4"/>
      </w:pPr>
      <w:r>
        <w:t>Beschreibung</w:t>
      </w:r>
    </w:p>
    <w:p>
      <w:pPr/>
      <w:r>
        <w:t>Marktführende Cash Back Applikation im Iran</w:t>
      </w:r>
    </w:p>
    <w:p>
      <w:pPr>
        <w:pStyle w:val="Heading4"/>
      </w:pPr>
      <w:r>
        <w:t>Verantwortlichkeiten</w:t>
      </w:r>
    </w:p>
    <w:p>
      <w:pPr/>
      <w:r>
        <w:t>Design, Implementierung und Testen der Applikation</w:t>
      </w:r>
    </w:p>
    <w:p>
      <w:pPr>
        <w:pStyle w:val="Heading4"/>
      </w:pPr>
      <w:r>
        <w:t>Technologien</w:t>
      </w:r>
    </w:p>
    <w:p>
      <w:pPr/>
      <w:r>
        <w:t>Android, Java, MVC, Gradle, REST, Retrofit, Navigationsarchitektur-Komponente</w:t>
      </w:r>
    </w:p>
    <w:p>
      <w:pPr>
        <w:pStyle w:val="Heading4"/>
      </w:pPr>
      <w:r>
        <w:t>Kunde</w:t>
      </w:r>
    </w:p>
    <w:p>
      <w:pPr/>
      <w:r>
        <w:t>DAAP</w:t>
      </w:r>
    </w:p>
    <w:p>
      <w:pPr/>
    </w:p>
    <w:p>
      <w:pPr>
        <w:pStyle w:val="Heading3"/>
      </w:pPr>
      <w:r>
        <w:t>Wetter-App</w:t>
      </w:r>
    </w:p>
    <w:p>
      <w:pPr>
        <w:pStyle w:val="Heading4"/>
      </w:pPr>
      <w:r>
        <w:t>Zeitraum</w:t>
      </w:r>
    </w:p>
    <w:p>
      <w:pPr/>
      <w:r>
        <w:t>2019</w:t>
      </w:r>
    </w:p>
    <w:p>
      <w:pPr>
        <w:pStyle w:val="Heading4"/>
      </w:pPr>
      <w:r>
        <w:t>Beschreibung</w:t>
      </w:r>
    </w:p>
    <w:p>
      <w:pPr/>
      <w:r>
        <w:t>Android-Wetter Anwendung auf der Basis von AccuWeather und OpenWeatherMap</w:t>
      </w:r>
    </w:p>
    <w:p>
      <w:pPr>
        <w:pStyle w:val="Heading4"/>
      </w:pPr>
      <w:r>
        <w:t>Verantwortlichkeiten</w:t>
      </w:r>
    </w:p>
    <w:p>
      <w:pPr/>
      <w:r>
        <w:t>Implementierung der Applikation</w:t>
      </w:r>
    </w:p>
    <w:p>
      <w:pPr>
        <w:pStyle w:val="Heading4"/>
      </w:pPr>
      <w:r>
        <w:t>Technologien</w:t>
      </w:r>
    </w:p>
    <w:p>
      <w:pPr/>
      <w:r>
        <w:t>Android, Java, MVVM, LiveData, ViewModel, Retrofit, Gson</w:t>
      </w:r>
    </w:p>
    <w:p>
      <w:pPr>
        <w:pStyle w:val="Heading4"/>
      </w:pPr>
      <w:r>
        <w:t>Kunde</w:t>
      </w:r>
    </w:p>
    <w:p>
      <w:pPr/>
      <w:r>
        <w:t>Freelance</w:t>
      </w:r>
    </w:p>
    <w:p>
      <w:pPr/>
    </w:p>
    <w:p>
      <w:r>
        <w:br w:type="page"/>
      </w:r>
    </w:p>
    <w:p>
      <w:pPr>
        <w:pStyle w:val="Heading3"/>
      </w:pPr>
      <w:r>
        <w:t>Geldtransfer-Anwendung</w:t>
      </w:r>
    </w:p>
    <w:p>
      <w:pPr>
        <w:pStyle w:val="Heading4"/>
      </w:pPr>
      <w:r>
        <w:t>Zeitraum</w:t>
      </w:r>
    </w:p>
    <w:p>
      <w:pPr/>
      <w:r>
        <w:t>2019</w:t>
      </w:r>
    </w:p>
    <w:p>
      <w:pPr>
        <w:pStyle w:val="Heading4"/>
      </w:pPr>
      <w:r>
        <w:t>Beschreibung</w:t>
      </w:r>
    </w:p>
    <w:p>
      <w:pPr/>
      <w:r>
        <w:t>Android-Applikation für den Austausch und die Überweisung von Geld</w:t>
      </w:r>
    </w:p>
    <w:p>
      <w:pPr>
        <w:pStyle w:val="Heading4"/>
      </w:pPr>
      <w:r>
        <w:t>Verantwortlichkeiten</w:t>
      </w:r>
    </w:p>
    <w:p>
      <w:pPr/>
      <w:r>
        <w:t>Design, Implementierung und Testen der Widgets</w:t>
      </w:r>
    </w:p>
    <w:p>
      <w:pPr>
        <w:pStyle w:val="Heading4"/>
      </w:pPr>
      <w:r>
        <w:t>Technologien</w:t>
      </w:r>
    </w:p>
    <w:p>
      <w:pPr/>
      <w:r>
        <w:t>Android, Java, MVC, Navigationsarchitektur-Komponente, Retrofit</w:t>
      </w:r>
    </w:p>
    <w:p>
      <w:pPr>
        <w:pStyle w:val="Heading4"/>
      </w:pPr>
      <w:r>
        <w:t>Kunde</w:t>
      </w:r>
    </w:p>
    <w:p>
      <w:pPr/>
      <w:r>
        <w:t>Freelancer</w:t>
      </w:r>
    </w:p>
    <w:p>
      <w:pPr/>
    </w:p>
    <w:p>
      <w:pPr>
        <w:pStyle w:val="Heading3"/>
      </w:pPr>
      <w:r>
        <w:t>OTP SMS Parser App</w:t>
      </w:r>
    </w:p>
    <w:p>
      <w:pPr>
        <w:pStyle w:val="Heading4"/>
      </w:pPr>
      <w:r>
        <w:t>Zeitraum</w:t>
      </w:r>
    </w:p>
    <w:p>
      <w:pPr/>
      <w:r>
        <w:t>2019</w:t>
      </w:r>
    </w:p>
    <w:p>
      <w:pPr>
        <w:pStyle w:val="Heading4"/>
      </w:pPr>
      <w:r>
        <w:t>Beschreibung</w:t>
      </w:r>
    </w:p>
    <w:p>
      <w:pPr/>
      <w:r>
        <w:t>Android-Anwendung, die OTP-Codes in mehreren Banknachrichten sammelt und sie an den Server sendet</w:t>
      </w:r>
    </w:p>
    <w:p>
      <w:pPr>
        <w:pStyle w:val="Heading4"/>
      </w:pPr>
      <w:r>
        <w:t>Verantwortlichkeiten</w:t>
      </w:r>
    </w:p>
    <w:p>
      <w:pPr/>
      <w:r>
        <w:t>Design, Entwicklung und Testen der Applikation</w:t>
      </w:r>
    </w:p>
    <w:p>
      <w:pPr>
        <w:pStyle w:val="Heading4"/>
      </w:pPr>
      <w:r>
        <w:t>Technologien</w:t>
      </w:r>
    </w:p>
    <w:p>
      <w:pPr/>
      <w:r>
        <w:t>Android, Java, RegEx, Retrofit, Gson, Broadcast-Empfänger, Foreground-Dienste</w:t>
      </w:r>
    </w:p>
    <w:p>
      <w:pPr>
        <w:pStyle w:val="Heading4"/>
      </w:pPr>
      <w:r>
        <w:t>Kunde</w:t>
      </w:r>
    </w:p>
    <w:p>
      <w:pPr/>
      <w:r>
        <w:t>Freelance</w:t>
      </w:r>
    </w:p>
    <w:p>
      <w:pPr/>
    </w:p>
    <w:p>
      <w:r>
        <w:br w:type="page"/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