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1800000" cy="1809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iki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9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Miki</w:t>
      </w:r>
    </w:p>
    <w:p>
      <w:pPr/>
      <w:r>
        <w:t>Systemarchitekt, Scrum-Master, Senior Software-Entwickler</w:t>
      </w:r>
    </w:p>
    <w:p>
      <w:pPr/>
      <w:r>
        <w:t>Düsseldorf</w:t>
      </w:r>
    </w:p>
    <w:p>
      <w:pPr>
        <w:pStyle w:val="Heading2"/>
      </w:pPr>
      <w:r>
        <w:t>Technologien</w:t>
      </w:r>
    </w:p>
    <w:p>
      <w:pPr>
        <w:pStyle w:val="Heading4"/>
      </w:pPr>
      <w:r>
        <w:t>Programmiersprachen</w:t>
      </w:r>
    </w:p>
    <w:p>
      <w:pPr/>
      <w:r>
        <w:t>Java, Kotlin, C, C++, PHP, Python, Javascript, Delphi, VB, Rust</w:t>
      </w:r>
    </w:p>
    <w:p>
      <w:pPr>
        <w:pStyle w:val="Heading4"/>
      </w:pPr>
      <w:r>
        <w:t>Betriebssysteme</w:t>
      </w:r>
    </w:p>
    <w:p>
      <w:pPr/>
      <w:r>
        <w:t>Linux, MacOS, Windows, Android, iOS</w:t>
      </w:r>
    </w:p>
    <w:p>
      <w:pPr>
        <w:pStyle w:val="Heading4"/>
      </w:pPr>
      <w:r>
        <w:t>Frameworks Bibliotheken</w:t>
      </w:r>
    </w:p>
    <w:p>
      <w:pPr/>
      <w:r>
        <w:t>Spring, Spring Boot, Hibernate, JPA, JetPack Compose, Netty, Kafka</w:t>
      </w:r>
    </w:p>
    <w:p>
      <w:pPr>
        <w:pStyle w:val="Heading4"/>
      </w:pPr>
      <w:r>
        <w:t>Mobile Technologien</w:t>
      </w:r>
    </w:p>
    <w:p>
      <w:pPr/>
      <w:r>
        <w:t>Android, Drittanbieter-Bibliotheken</w:t>
      </w:r>
    </w:p>
    <w:p>
      <w:pPr>
        <w:pStyle w:val="Heading4"/>
      </w:pPr>
      <w:r>
        <w:t>Web-Technologien</w:t>
      </w:r>
    </w:p>
    <w:p>
      <w:pPr/>
      <w:r>
        <w:t>EJB, JSF, HTML, XML, REST, SWAGGER, JSON, OAuth, Netty, JBoss, Apache, NGinx, Node, Angular, JQuery</w:t>
      </w:r>
    </w:p>
    <w:p>
      <w:pPr>
        <w:pStyle w:val="Heading4"/>
      </w:pPr>
      <w:r>
        <w:t>Datenbanken</w:t>
      </w:r>
    </w:p>
    <w:p>
      <w:pPr/>
      <w:r>
        <w:t>MySQL, MariaDB, Oracle SQL, MS SQL, PostgreSQL, SQLite, IBM DB2, ADABAS, CASSANDRA, Elasticsearch</w:t>
      </w:r>
    </w:p>
    <w:p>
      <w:pPr>
        <w:pStyle w:val="Heading4"/>
      </w:pPr>
      <w:r>
        <w:t>Clouds</w:t>
      </w:r>
    </w:p>
    <w:p>
      <w:pPr/>
      <w:r>
        <w:t>AWS, Google Cloud, Cumulocity</w:t>
      </w:r>
    </w:p>
    <w:p>
      <w:pPr>
        <w:pStyle w:val="Heading4"/>
      </w:pPr>
      <w:r>
        <w:t>IDEs &amp; Editoren</w:t>
      </w:r>
    </w:p>
    <w:p>
      <w:pPr/>
      <w:r>
        <w:t>Android Studio, IntelliJ Idea, CLion, Eclipse, VS Code, Notepad++, XML Spy, Oxygen, Word</w:t>
      </w:r>
    </w:p>
    <w:p>
      <w:pPr>
        <w:pStyle w:val="Heading4"/>
      </w:pPr>
      <w:r>
        <w:t>AI</w:t>
      </w:r>
    </w:p>
    <w:p>
      <w:pPr/>
      <w:r>
        <w:t>Open AI API, Custom GPTs, GenAI, Claude 3, Comand-R+, Mistral, Azure AI Studio, Google ML Kit, TensorFlow, Langchain, Pinecone, RAG, Vector DB</w:t>
      </w:r>
    </w:p>
    <w:p>
      <w:pPr>
        <w:pStyle w:val="Heading4"/>
      </w:pPr>
      <w:r>
        <w:t>Andere</w:t>
      </w:r>
    </w:p>
    <w:p>
      <w:pPr/>
      <w:r>
        <w:t>BLE, IoT, Sensorik, Elektronik, MQTT, Photoshop, Biometrie, AWS, Tex, LateX, Jira, Sharepoint, Confluence, Jenkins, Git (Gitlab, Github, GitLab CI/CD), SonarQube, Robotium, Playwright, Docker</w:t>
      </w:r>
    </w:p>
    <w:p>
      <w:pPr>
        <w:pStyle w:val="Heading2"/>
      </w:pPr>
      <w:r>
        <w:t>Persönliche Daten</w:t>
      </w:r>
    </w:p>
    <w:p>
      <w:pPr>
        <w:pStyle w:val="Heading4"/>
      </w:pPr>
      <w:r>
        <w:t>Akademischer Hintergrund</w:t>
      </w:r>
    </w:p>
    <w:p>
      <w:pPr/>
      <w:r>
        <w:t>TU Darmstadt - Informatik</w:t>
      </w:r>
    </w:p>
    <w:p>
      <w:pPr>
        <w:pStyle w:val="Heading4"/>
      </w:pPr>
      <w:r>
        <w:t>Zertifikate</w:t>
      </w:r>
    </w:p>
    <w:p>
      <w:pPr/>
      <w:r>
        <w:t>SCJP, SCWCD, Boris Gloger Scrum-Master Ausbildung</w:t>
      </w:r>
    </w:p>
    <w:p>
      <w:pPr>
        <w:pStyle w:val="Heading4"/>
      </w:pPr>
      <w:r>
        <w:t>Sprachen</w:t>
      </w:r>
    </w:p>
    <w:p>
      <w:pPr/>
      <w:r>
        <w:t>Deutsch, Englisch (C1)</w:t>
      </w:r>
    </w:p>
    <w:p>
      <w:pPr>
        <w:pStyle w:val="Heading2"/>
      </w:pPr>
      <w:r>
        <w:t>Projekte</w:t>
      </w:r>
    </w:p>
    <w:p>
      <w:pPr>
        <w:pStyle w:val="Heading3"/>
      </w:pPr>
      <w:r>
        <w:t>Portierung der Smart Tanking App nach KMP</w:t>
      </w:r>
    </w:p>
    <w:p>
      <w:pPr>
        <w:pStyle w:val="Heading4"/>
      </w:pPr>
      <w:r>
        <w:t>Zeitraum</w:t>
      </w:r>
    </w:p>
    <w:p>
      <w:pPr/>
      <w:r>
        <w:t>01.2024-04.2024</w:t>
      </w:r>
    </w:p>
    <w:p>
      <w:pPr>
        <w:pStyle w:val="Heading4"/>
      </w:pPr>
      <w:r>
        <w:t>Beschreibung</w:t>
      </w:r>
    </w:p>
    <w:p>
      <w:pPr/>
      <w:r>
        <w:t>Android-App für industrielle Betankungsvorgänge und deren Abrechnung</w:t>
      </w:r>
    </w:p>
    <w:p>
      <w:pPr>
        <w:pStyle w:val="Heading4"/>
      </w:pPr>
      <w:r>
        <w:t>Verantwortlichkeiten</w:t>
      </w:r>
    </w:p>
    <w:p>
      <w:pPr/>
      <w:r>
        <w:t>Tech-Lead</w:t>
      </w:r>
    </w:p>
    <w:p>
      <w:pPr>
        <w:pStyle w:val="Heading4"/>
      </w:pPr>
      <w:r>
        <w:t>Technologien</w:t>
      </w:r>
    </w:p>
    <w:p>
      <w:pPr/>
      <w:r>
        <w:t>Kotlin Multiplatform, SQLDelight, Compose Multiplatform, Android, Kotlin, RxAndroidBle, RxJava, Clean Architecture, Retrofit</w:t>
      </w:r>
    </w:p>
    <w:p>
      <w:pPr>
        <w:pStyle w:val="Heading4"/>
      </w:pPr>
      <w:r>
        <w:t>Kunde</w:t>
      </w:r>
    </w:p>
    <w:p>
      <w:pPr/>
      <w:r>
        <w:t>Rietbergwerke / Seppeler Gruppe, Rietberg</w:t>
      </w:r>
    </w:p>
    <w:p>
      <w:pPr/>
    </w:p>
    <w:p>
      <w:pPr>
        <w:pStyle w:val="Heading3"/>
      </w:pPr>
      <w:r>
        <w:t>ITT SAP Mobile</w:t>
      </w:r>
    </w:p>
    <w:p>
      <w:pPr>
        <w:pStyle w:val="Heading4"/>
      </w:pPr>
      <w:r>
        <w:t>Zeitraum</w:t>
      </w:r>
    </w:p>
    <w:p>
      <w:pPr/>
      <w:r>
        <w:t>2023-2024</w:t>
      </w:r>
    </w:p>
    <w:p>
      <w:pPr>
        <w:pStyle w:val="Heading4"/>
      </w:pPr>
      <w:r>
        <w:t>Beschreibung</w:t>
      </w:r>
    </w:p>
    <w:p>
      <w:pPr/>
      <w:r>
        <w:t>App zur internen Unterstützung der Produktion. Barcode- und QR-Code-Scanner mit SAP-Anbindung und Etikettendrucker-Anbindung.</w:t>
      </w:r>
    </w:p>
    <w:p>
      <w:pPr>
        <w:pStyle w:val="Heading4"/>
      </w:pPr>
      <w:r>
        <w:t>Verantwortlichkeiten</w:t>
      </w:r>
    </w:p>
    <w:p>
      <w:pPr/>
      <w:r>
        <w:t>Code-Portierung von Java nach Kotlin, Erstellung von neuen Features</w:t>
      </w:r>
    </w:p>
    <w:p>
      <w:pPr>
        <w:pStyle w:val="Heading4"/>
      </w:pPr>
      <w:r>
        <w:t>Technologien</w:t>
      </w:r>
    </w:p>
    <w:p>
      <w:pPr/>
      <w:r>
        <w:t>Java, Kotlin, Jetpack Compose, SAP, Zebra Scanner, Android</w:t>
      </w:r>
    </w:p>
    <w:p>
      <w:pPr>
        <w:pStyle w:val="Heading4"/>
      </w:pPr>
      <w:r>
        <w:t>Kunde</w:t>
      </w:r>
    </w:p>
    <w:p>
      <w:pPr/>
      <w:r>
        <w:t>ITT Cannon</w:t>
      </w:r>
    </w:p>
    <w:p>
      <w:pPr/>
    </w:p>
    <w:p>
      <w:r>
        <w:br w:type="page"/>
      </w:r>
    </w:p>
    <w:p>
      <w:pPr>
        <w:pStyle w:val="Heading3"/>
      </w:pPr>
      <w:r>
        <w:t>Covidenz</w:t>
      </w:r>
    </w:p>
    <w:p>
      <w:pPr>
        <w:pStyle w:val="Heading4"/>
      </w:pPr>
      <w:r>
        <w:t>Zeitraum</w:t>
      </w:r>
    </w:p>
    <w:p>
      <w:pPr/>
      <w:r>
        <w:t>2021-2022</w:t>
      </w:r>
    </w:p>
    <w:p>
      <w:pPr>
        <w:pStyle w:val="Heading4"/>
      </w:pPr>
      <w:r>
        <w:t>Beschreibung</w:t>
      </w:r>
    </w:p>
    <w:p>
      <w:pPr/>
      <w:r>
        <w:t>Plattform für die Erfassung von Covid-Immunitätsnachweisen. Mobile Geräte mit Industriescannern. Mobile Anwendungen.</w:t>
      </w:r>
    </w:p>
    <w:p>
      <w:pPr>
        <w:pStyle w:val="Heading4"/>
      </w:pPr>
      <w:r>
        <w:t>Verantwortlichkeiten</w:t>
      </w:r>
    </w:p>
    <w:p>
      <w:pPr/>
      <w:r>
        <w:t>Teamleitung, Scrum Master, Tech Lead, System Architekt, Backend-Programmierung</w:t>
      </w:r>
    </w:p>
    <w:p>
      <w:pPr>
        <w:pStyle w:val="Heading4"/>
      </w:pPr>
      <w:r>
        <w:t>Technologien</w:t>
      </w:r>
    </w:p>
    <w:p>
      <w:pPr/>
      <w:r>
        <w:t>Kotlin, Python, Javascript, Google ML, ANGULAR, AWS, SQL (PostgreSQL), Git, REST</w:t>
      </w:r>
    </w:p>
    <w:p>
      <w:pPr>
        <w:pStyle w:val="Heading4"/>
      </w:pPr>
      <w:r>
        <w:t>Kunde</w:t>
      </w:r>
    </w:p>
    <w:p>
      <w:pPr/>
      <w:r>
        <w:t>Troido GmbH</w:t>
      </w:r>
    </w:p>
    <w:p>
      <w:pPr/>
    </w:p>
    <w:p>
      <w:pPr>
        <w:pStyle w:val="Heading3"/>
      </w:pPr>
      <w:r>
        <w:t>FriendsUp</w:t>
      </w:r>
    </w:p>
    <w:p>
      <w:pPr>
        <w:pStyle w:val="Heading4"/>
      </w:pPr>
      <w:r>
        <w:t>Zeitraum</w:t>
      </w:r>
    </w:p>
    <w:p>
      <w:pPr/>
      <w:r>
        <w:t>2020-2022</w:t>
      </w:r>
    </w:p>
    <w:p>
      <w:pPr>
        <w:pStyle w:val="Heading4"/>
      </w:pPr>
      <w:r>
        <w:t>Beschreibung</w:t>
      </w:r>
    </w:p>
    <w:p>
      <w:pPr/>
      <w:r>
        <w:t>Android-Anwendung für die FriendsUp-Plattform.</w:t>
      </w:r>
    </w:p>
    <w:p>
      <w:pPr>
        <w:pStyle w:val="Heading4"/>
      </w:pPr>
      <w:r>
        <w:t>Verantwortlichkeiten</w:t>
      </w:r>
    </w:p>
    <w:p>
      <w:pPr/>
      <w:r>
        <w:t>Teamleiter, Scrum Master, Tech Lead, Software-Auditor</w:t>
      </w:r>
    </w:p>
    <w:p>
      <w:pPr>
        <w:pStyle w:val="Heading4"/>
      </w:pPr>
      <w:r>
        <w:t>Technologien</w:t>
      </w:r>
    </w:p>
    <w:p>
      <w:pPr/>
      <w:r>
        <w:t>Android, Java, RxJava, Google Cloud, Google BigTable, Cloud SQL, REST</w:t>
      </w:r>
    </w:p>
    <w:p>
      <w:pPr>
        <w:pStyle w:val="Heading4"/>
      </w:pPr>
      <w:r>
        <w:t>Kunde</w:t>
      </w:r>
    </w:p>
    <w:p>
      <w:pPr/>
      <w:r>
        <w:t>FriendsUp</w:t>
      </w:r>
    </w:p>
    <w:p>
      <w:pPr/>
    </w:p>
    <w:p>
      <w:r>
        <w:br w:type="page"/>
      </w:r>
    </w:p>
    <w:p>
      <w:pPr>
        <w:pStyle w:val="Heading3"/>
      </w:pPr>
      <w:r>
        <w:t>Bless</w:t>
      </w:r>
    </w:p>
    <w:p>
      <w:pPr>
        <w:pStyle w:val="Heading4"/>
      </w:pPr>
      <w:r>
        <w:t>Zeitraum</w:t>
      </w:r>
    </w:p>
    <w:p>
      <w:pPr/>
      <w:r>
        <w:t>2019-2021</w:t>
      </w:r>
    </w:p>
    <w:p>
      <w:pPr>
        <w:pStyle w:val="Heading4"/>
      </w:pPr>
      <w:r>
        <w:t>Beschreibung</w:t>
      </w:r>
    </w:p>
    <w:p>
      <w:pPr/>
      <w:r>
        <w:t>Bluetooth Low Energy Bibliothek für Android.</w:t>
      </w:r>
    </w:p>
    <w:p>
      <w:pPr>
        <w:pStyle w:val="Heading4"/>
      </w:pPr>
      <w:r>
        <w:t>Verantwortlichkeiten</w:t>
      </w:r>
    </w:p>
    <w:p>
      <w:pPr/>
      <w:r>
        <w:t>Teamleiter, Tech Lead, Entwicklung des Lizenzierungssystems</w:t>
      </w:r>
    </w:p>
    <w:p>
      <w:pPr>
        <w:pStyle w:val="Heading4"/>
      </w:pPr>
      <w:r>
        <w:t>Technologien</w:t>
      </w:r>
    </w:p>
    <w:p>
      <w:pPr/>
      <w:r>
        <w:t>Android, BLE, Google Cloud, Git</w:t>
      </w:r>
    </w:p>
    <w:p>
      <w:pPr>
        <w:pStyle w:val="Heading4"/>
      </w:pPr>
      <w:r>
        <w:t>Kunde</w:t>
      </w:r>
    </w:p>
    <w:p>
      <w:pPr/>
      <w:r>
        <w:t>Troido GmbH</w:t>
      </w:r>
    </w:p>
    <w:p>
      <w:pPr/>
    </w:p>
    <w:p>
      <w:pPr>
        <w:pStyle w:val="Heading3"/>
      </w:pPr>
      <w:r>
        <w:t>Sensorics</w:t>
      </w:r>
    </w:p>
    <w:p>
      <w:pPr>
        <w:pStyle w:val="Heading4"/>
      </w:pPr>
      <w:r>
        <w:t>Zeitraum</w:t>
      </w:r>
    </w:p>
    <w:p>
      <w:pPr/>
      <w:r>
        <w:t>2018-2022</w:t>
      </w:r>
    </w:p>
    <w:p>
      <w:pPr>
        <w:pStyle w:val="Heading4"/>
      </w:pPr>
      <w:r>
        <w:t>Beschreibung</w:t>
      </w:r>
    </w:p>
    <w:p>
      <w:pPr/>
      <w:r>
        <w:t>Android-Applikation zur Anzeige von Sensordaten.</w:t>
      </w:r>
    </w:p>
    <w:p>
      <w:pPr>
        <w:pStyle w:val="Heading4"/>
      </w:pPr>
      <w:r>
        <w:t>Verantwortlichkeiten</w:t>
      </w:r>
    </w:p>
    <w:p>
      <w:pPr/>
      <w:r>
        <w:t>Team Lead, Tech Lead, Software Architekt</w:t>
      </w:r>
    </w:p>
    <w:p>
      <w:pPr>
        <w:pStyle w:val="Heading4"/>
      </w:pPr>
      <w:r>
        <w:t>Technologien</w:t>
      </w:r>
    </w:p>
    <w:p>
      <w:pPr/>
      <w:r>
        <w:t>Android, Kotlin, BLE, Gradle, Dagger, RXJava, ProtoBuffers, React Native, MQTT, Git</w:t>
      </w:r>
    </w:p>
    <w:p>
      <w:pPr>
        <w:pStyle w:val="Heading4"/>
      </w:pPr>
      <w:r>
        <w:t>Kunde</w:t>
      </w:r>
    </w:p>
    <w:p>
      <w:pPr/>
      <w:r>
        <w:t>aconno GmbH</w:t>
      </w:r>
    </w:p>
    <w:p>
      <w:pPr/>
    </w:p>
    <w:p>
      <w:r>
        <w:br w:type="page"/>
      </w:r>
    </w:p>
    <w:p>
      <w:pPr>
        <w:pStyle w:val="Heading3"/>
      </w:pPr>
      <w:r>
        <w:t>Rietbergwerke Smart Fuel</w:t>
      </w:r>
    </w:p>
    <w:p>
      <w:pPr>
        <w:pStyle w:val="Heading4"/>
      </w:pPr>
      <w:r>
        <w:t>Zeitraum</w:t>
      </w:r>
    </w:p>
    <w:p>
      <w:pPr/>
      <w:r>
        <w:t>2018-2024</w:t>
      </w:r>
    </w:p>
    <w:p>
      <w:pPr>
        <w:pStyle w:val="Heading4"/>
      </w:pPr>
      <w:r>
        <w:t>Beschreibung</w:t>
      </w:r>
    </w:p>
    <w:p>
      <w:pPr/>
      <w:r>
        <w:t>Plattform für smartes Tanken. Hardware, mobile App.</w:t>
      </w:r>
    </w:p>
    <w:p>
      <w:pPr>
        <w:pStyle w:val="Heading4"/>
      </w:pPr>
      <w:r>
        <w:t>Verantwortlichkeiten</w:t>
      </w:r>
    </w:p>
    <w:p>
      <w:pPr/>
      <w:r>
        <w:t>Teamleitung, Scrum Master, Tech Lead, System Architekt</w:t>
      </w:r>
    </w:p>
    <w:p>
      <w:pPr>
        <w:pStyle w:val="Heading4"/>
      </w:pPr>
      <w:r>
        <w:t>Technologien</w:t>
      </w:r>
    </w:p>
    <w:p>
      <w:pPr/>
      <w:r>
        <w:t>Android, Kotlin, BLE, Gradle, Dagger, RXJava, NodeJs, React Native, REST</w:t>
      </w:r>
    </w:p>
    <w:p>
      <w:pPr>
        <w:pStyle w:val="Heading4"/>
      </w:pPr>
      <w:r>
        <w:t>Kunde</w:t>
      </w:r>
    </w:p>
    <w:p>
      <w:pPr/>
      <w:r>
        <w:t>Seppeler Rietbergwerke GmbH &amp; Co. KG</w:t>
      </w:r>
    </w:p>
    <w:p>
      <w:pPr/>
    </w:p>
    <w:p>
      <w:pPr>
        <w:pStyle w:val="Heading3"/>
      </w:pPr>
      <w:r>
        <w:t>Bluetooth Low Energy Scanner Anwendung</w:t>
      </w:r>
    </w:p>
    <w:p>
      <w:pPr>
        <w:pStyle w:val="Heading4"/>
      </w:pPr>
      <w:r>
        <w:t>Zeitraum</w:t>
      </w:r>
    </w:p>
    <w:p>
      <w:pPr/>
      <w:r>
        <w:t>2018-2019</w:t>
      </w:r>
    </w:p>
    <w:p>
      <w:pPr>
        <w:pStyle w:val="Heading4"/>
      </w:pPr>
      <w:r>
        <w:t>Beschreibung</w:t>
      </w:r>
    </w:p>
    <w:p>
      <w:pPr/>
      <w:r>
        <w:t>Android-Entwicklung der BLE-Anwendung.</w:t>
      </w:r>
    </w:p>
    <w:p>
      <w:pPr>
        <w:pStyle w:val="Heading4"/>
      </w:pPr>
      <w:r>
        <w:t>Verantwortlichkeiten</w:t>
      </w:r>
    </w:p>
    <w:p>
      <w:pPr/>
      <w:r>
        <w:t>Team Lead, Tech Lead, Software Architekt</w:t>
      </w:r>
    </w:p>
    <w:p>
      <w:pPr>
        <w:pStyle w:val="Heading4"/>
      </w:pPr>
      <w:r>
        <w:t>Technologien</w:t>
      </w:r>
    </w:p>
    <w:p>
      <w:pPr/>
      <w:r>
        <w:t>Kotlin, RxJava, Mockito, EasyPermissions, Dagger, JUnit</w:t>
      </w:r>
    </w:p>
    <w:p>
      <w:pPr>
        <w:pStyle w:val="Heading4"/>
      </w:pPr>
      <w:r>
        <w:t>Kunde</w:t>
      </w:r>
    </w:p>
    <w:p>
      <w:pPr/>
      <w:r>
        <w:t>SICK AG</w:t>
      </w:r>
    </w:p>
    <w:p>
      <w:pPr/>
    </w:p>
    <w:p>
      <w:r>
        <w:br w:type="page"/>
      </w:r>
    </w:p>
    <w:p>
      <w:pPr>
        <w:pStyle w:val="Heading3"/>
      </w:pPr>
      <w:r>
        <w:t>Aconno Ble Sniffer</w:t>
      </w:r>
    </w:p>
    <w:p>
      <w:pPr>
        <w:pStyle w:val="Heading4"/>
      </w:pPr>
      <w:r>
        <w:t>Zeitraum</w:t>
      </w:r>
    </w:p>
    <w:p>
      <w:pPr/>
      <w:r>
        <w:t>2018-2019</w:t>
      </w:r>
    </w:p>
    <w:p>
      <w:pPr>
        <w:pStyle w:val="Heading4"/>
      </w:pPr>
      <w:r>
        <w:t>Beschreibung</w:t>
      </w:r>
    </w:p>
    <w:p>
      <w:pPr/>
      <w:r>
        <w:t>Android-Applikation zur Erfassung von BLE-Paketen.</w:t>
      </w:r>
    </w:p>
    <w:p>
      <w:pPr>
        <w:pStyle w:val="Heading4"/>
      </w:pPr>
      <w:r>
        <w:t>Verantwortlichkeiten</w:t>
      </w:r>
    </w:p>
    <w:p>
      <w:pPr/>
      <w:r>
        <w:t>Team Lead, Tech Lead, Software Architekt</w:t>
      </w:r>
    </w:p>
    <w:p>
      <w:pPr>
        <w:pStyle w:val="Heading4"/>
      </w:pPr>
      <w:r>
        <w:t>Technologien</w:t>
      </w:r>
    </w:p>
    <w:p>
      <w:pPr/>
      <w:r>
        <w:t>Android, Kotlin, BLE, Gradle, Dagger, RXJava</w:t>
      </w:r>
    </w:p>
    <w:p>
      <w:pPr>
        <w:pStyle w:val="Heading4"/>
      </w:pPr>
      <w:r>
        <w:t>Kunde</w:t>
      </w:r>
    </w:p>
    <w:p>
      <w:pPr/>
      <w:r>
        <w:t>aconno GmbH</w:t>
      </w:r>
    </w:p>
    <w:p>
      <w:pPr/>
    </w:p>
    <w:p>
      <w:pPr>
        <w:pStyle w:val="Heading3"/>
      </w:pPr>
      <w:r>
        <w:t>Vodafone Smart Tips</w:t>
      </w:r>
    </w:p>
    <w:p>
      <w:pPr>
        <w:pStyle w:val="Heading4"/>
      </w:pPr>
      <w:r>
        <w:t>Zeitraum</w:t>
      </w:r>
    </w:p>
    <w:p>
      <w:pPr/>
      <w:r>
        <w:t>2014-2019</w:t>
      </w:r>
    </w:p>
    <w:p>
      <w:pPr>
        <w:pStyle w:val="Heading4"/>
      </w:pPr>
      <w:r>
        <w:t>Beschreibung</w:t>
      </w:r>
    </w:p>
    <w:p>
      <w:pPr/>
      <w:r>
        <w:t>Hilfetool für Vodafone Geräte.</w:t>
      </w:r>
    </w:p>
    <w:p>
      <w:pPr>
        <w:pStyle w:val="Heading4"/>
      </w:pPr>
      <w:r>
        <w:t>Verantwortlichkeiten</w:t>
      </w:r>
    </w:p>
    <w:p>
      <w:pPr/>
      <w:r>
        <w:t>Produktleitung, Entwicklung, Produktpflege</w:t>
      </w:r>
    </w:p>
    <w:p>
      <w:pPr>
        <w:pStyle w:val="Heading4"/>
      </w:pPr>
      <w:r>
        <w:t>Technologien</w:t>
      </w:r>
    </w:p>
    <w:p>
      <w:pPr/>
      <w:r>
        <w:t>Android, Java, Innovative UI/UX (Widget-Animationen), Git</w:t>
      </w:r>
    </w:p>
    <w:p>
      <w:pPr>
        <w:pStyle w:val="Heading4"/>
      </w:pPr>
      <w:r>
        <w:t>Kunde</w:t>
      </w:r>
    </w:p>
    <w:p>
      <w:pPr/>
      <w:r>
        <w:t>Vodafone Group Services GmbH</w:t>
      </w:r>
    </w:p>
    <w:p>
      <w:pPr/>
    </w:p>
    <w:p>
      <w:r>
        <w:br w:type="page"/>
      </w:r>
    </w:p>
    <w:p>
      <w:pPr>
        <w:pStyle w:val="Heading3"/>
      </w:pPr>
      <w:r>
        <w:t>Vodafone Zubehör</w:t>
      </w:r>
    </w:p>
    <w:p>
      <w:pPr>
        <w:pStyle w:val="Heading4"/>
      </w:pPr>
      <w:r>
        <w:t>Zeitraum</w:t>
      </w:r>
    </w:p>
    <w:p>
      <w:pPr/>
      <w:r>
        <w:t>2013-2018</w:t>
      </w:r>
    </w:p>
    <w:p>
      <w:pPr>
        <w:pStyle w:val="Heading4"/>
      </w:pPr>
      <w:r>
        <w:t>Beschreibung</w:t>
      </w:r>
    </w:p>
    <w:p>
      <w:pPr/>
      <w:r>
        <w:t>Onlineshop-Anwendung für Mobiltelefonzubehör.</w:t>
      </w:r>
    </w:p>
    <w:p>
      <w:pPr>
        <w:pStyle w:val="Heading4"/>
      </w:pPr>
      <w:r>
        <w:t>Verantwortlichkeiten</w:t>
      </w:r>
    </w:p>
    <w:p>
      <w:pPr/>
      <w:r>
        <w:t>Team Lead, Tech Lead, Hauptentwickler</w:t>
      </w:r>
    </w:p>
    <w:p>
      <w:pPr>
        <w:pStyle w:val="Heading4"/>
      </w:pPr>
      <w:r>
        <w:t>Technologien</w:t>
      </w:r>
    </w:p>
    <w:p>
      <w:pPr/>
      <w:r>
        <w:t>Android, iOS, Javascript, Crashlytics, Shopify, WS Commerce, Photoshop</w:t>
      </w:r>
    </w:p>
    <w:p>
      <w:pPr>
        <w:pStyle w:val="Heading4"/>
      </w:pPr>
      <w:r>
        <w:t>Kunde</w:t>
      </w:r>
    </w:p>
    <w:p>
      <w:pPr/>
      <w:r>
        <w:t>Vodafone Group Services GmbH</w:t>
      </w:r>
    </w:p>
    <w:p>
      <w:pPr/>
    </w:p>
    <w:p>
      <w:pPr>
        <w:pStyle w:val="Heading3"/>
      </w:pPr>
      <w:r>
        <w:t>Vodafone-Stats</w:t>
      </w:r>
    </w:p>
    <w:p>
      <w:pPr>
        <w:pStyle w:val="Heading4"/>
      </w:pPr>
      <w:r>
        <w:t>Zeitraum</w:t>
      </w:r>
    </w:p>
    <w:p>
      <w:pPr/>
      <w:r>
        <w:t>2016-2018</w:t>
      </w:r>
    </w:p>
    <w:p>
      <w:pPr>
        <w:pStyle w:val="Heading4"/>
      </w:pPr>
      <w:r>
        <w:t>Beschreibung</w:t>
      </w:r>
    </w:p>
    <w:p>
      <w:pPr/>
      <w:r>
        <w:t>Erfassung von Statistiken zur Handynutzung auf Millionen von Geräten.</w:t>
      </w:r>
    </w:p>
    <w:p>
      <w:pPr>
        <w:pStyle w:val="Heading4"/>
      </w:pPr>
      <w:r>
        <w:t>Verantwortlichkeiten</w:t>
      </w:r>
    </w:p>
    <w:p>
      <w:pPr/>
      <w:r>
        <w:t>Teamleitung, Tech Lead</w:t>
      </w:r>
    </w:p>
    <w:p>
      <w:pPr>
        <w:pStyle w:val="Heading4"/>
      </w:pPr>
      <w:r>
        <w:t>Technologien</w:t>
      </w:r>
    </w:p>
    <w:p>
      <w:pPr/>
      <w:r>
        <w:t>Android, Java, HTML/CSS, Javascript, Kibana, Cassandra, Elasticsearch, Netty, AWS (EC2, VPN, IAM, Lambda, S3, Hive, Athena, Parquet, Cognito)</w:t>
      </w:r>
    </w:p>
    <w:p>
      <w:pPr>
        <w:pStyle w:val="Heading4"/>
      </w:pPr>
      <w:r>
        <w:t>Kunde</w:t>
      </w:r>
    </w:p>
    <w:p>
      <w:pPr/>
      <w:r>
        <w:t>Vodafone Group Services GmbH</w:t>
      </w:r>
    </w:p>
    <w:p>
      <w:pPr/>
    </w:p>
    <w:p>
      <w:r>
        <w:br w:type="page"/>
      </w:r>
    </w:p>
    <w:p>
      <w:pPr>
        <w:pStyle w:val="Heading3"/>
      </w:pPr>
      <w:r>
        <w:t>Software Audit für Pro7 Mobile Player</w:t>
      </w:r>
    </w:p>
    <w:p>
      <w:pPr>
        <w:pStyle w:val="Heading4"/>
      </w:pPr>
      <w:r>
        <w:t>Zeitraum</w:t>
      </w:r>
    </w:p>
    <w:p>
      <w:pPr/>
      <w:r>
        <w:t>2016</w:t>
      </w:r>
    </w:p>
    <w:p>
      <w:pPr>
        <w:pStyle w:val="Heading4"/>
      </w:pPr>
      <w:r>
        <w:t>Beschreibung</w:t>
      </w:r>
    </w:p>
    <w:p>
      <w:pPr/>
      <w:r>
        <w:t>Evaluierung von zwei Videoplayern, Legacy-Code-Analyse, Integration der Chromecast-Funktionalität.</w:t>
      </w:r>
    </w:p>
    <w:p>
      <w:pPr>
        <w:pStyle w:val="Heading4"/>
      </w:pPr>
      <w:r>
        <w:t>Verantwortlichkeiten</w:t>
      </w:r>
    </w:p>
    <w:p>
      <w:pPr/>
      <w:r>
        <w:t>Teamleitung, Auditor</w:t>
      </w:r>
    </w:p>
    <w:p>
      <w:pPr>
        <w:pStyle w:val="Heading4"/>
      </w:pPr>
      <w:r>
        <w:t>Technologien</w:t>
      </w:r>
    </w:p>
    <w:p>
      <w:pPr/>
      <w:r>
        <w:t>Statische Codeanalyse mit FindBugs, SonarQube, PMD, Lint, Code Reviews, Architekturbewertung</w:t>
      </w:r>
    </w:p>
    <w:p>
      <w:pPr>
        <w:pStyle w:val="Heading4"/>
      </w:pPr>
      <w:r>
        <w:t>Kunde</w:t>
      </w:r>
    </w:p>
    <w:p>
      <w:pPr/>
      <w:r>
        <w:t>ProSieben AG</w:t>
      </w:r>
    </w:p>
    <w:p>
      <w:pPr/>
    </w:p>
    <w:p>
      <w:pPr>
        <w:pStyle w:val="Heading3"/>
      </w:pPr>
      <w:r>
        <w:t>Android App Store</w:t>
      </w:r>
    </w:p>
    <w:p>
      <w:pPr>
        <w:pStyle w:val="Heading4"/>
      </w:pPr>
      <w:r>
        <w:t>Zeitraum</w:t>
      </w:r>
    </w:p>
    <w:p>
      <w:pPr/>
      <w:r>
        <w:t>2016</w:t>
      </w:r>
    </w:p>
    <w:p>
      <w:pPr>
        <w:pStyle w:val="Heading4"/>
      </w:pPr>
      <w:r>
        <w:t>Beschreibung</w:t>
      </w:r>
    </w:p>
    <w:p>
      <w:pPr/>
      <w:r>
        <w:t>Eigener App-Store zur App-Bereitstellung an Kunden mit Anbindung an CI-Server inklusive Auto-Updates.</w:t>
      </w:r>
    </w:p>
    <w:p>
      <w:pPr>
        <w:pStyle w:val="Heading4"/>
      </w:pPr>
      <w:r>
        <w:t>Verantwortlichkeiten</w:t>
      </w:r>
    </w:p>
    <w:p>
      <w:pPr/>
      <w:r>
        <w:t>Team Lead, Tech Lead, Entwickler</w:t>
      </w:r>
    </w:p>
    <w:p>
      <w:pPr>
        <w:pStyle w:val="Heading4"/>
      </w:pPr>
      <w:r>
        <w:t>Technologien</w:t>
      </w:r>
    </w:p>
    <w:p>
      <w:pPr/>
      <w:r>
        <w:t>Android, Java, Gitlab, Jenkins, Play Framework</w:t>
      </w:r>
    </w:p>
    <w:p>
      <w:pPr>
        <w:pStyle w:val="Heading4"/>
      </w:pPr>
      <w:r>
        <w:t>Kunde</w:t>
      </w:r>
    </w:p>
    <w:p>
      <w:pPr/>
      <w:r>
        <w:t>Simvelop GmbH</w:t>
      </w:r>
    </w:p>
    <w:p>
      <w:pPr/>
    </w:p>
    <w:p>
      <w:r>
        <w:br w:type="page"/>
      </w:r>
    </w:p>
    <w:p>
      <w:pPr>
        <w:pStyle w:val="Heading3"/>
      </w:pPr>
      <w:r>
        <w:t>Vodafone TV Prototyp</w:t>
      </w:r>
    </w:p>
    <w:p>
      <w:pPr>
        <w:pStyle w:val="Heading4"/>
      </w:pPr>
      <w:r>
        <w:t>Zeitraum</w:t>
      </w:r>
    </w:p>
    <w:p>
      <w:pPr/>
      <w:r>
        <w:t>2015</w:t>
      </w:r>
    </w:p>
    <w:p>
      <w:pPr>
        <w:pStyle w:val="Heading4"/>
      </w:pPr>
      <w:r>
        <w:t>Beschreibung</w:t>
      </w:r>
    </w:p>
    <w:p>
      <w:pPr/>
      <w:r>
        <w:t>Prototyp in Zusammenarbeit mit Google.</w:t>
      </w:r>
    </w:p>
    <w:p>
      <w:pPr>
        <w:pStyle w:val="Heading4"/>
      </w:pPr>
      <w:r>
        <w:t>Verantwortlichkeiten</w:t>
      </w:r>
    </w:p>
    <w:p>
      <w:pPr/>
      <w:r>
        <w:t>Teamleitung</w:t>
      </w:r>
    </w:p>
    <w:p>
      <w:pPr>
        <w:pStyle w:val="Heading4"/>
      </w:pPr>
      <w:r>
        <w:t>Technologien</w:t>
      </w:r>
    </w:p>
    <w:p>
      <w:pPr/>
      <w:r>
        <w:t>Android TV, LeanBack, Netty</w:t>
      </w:r>
    </w:p>
    <w:p>
      <w:pPr>
        <w:pStyle w:val="Heading4"/>
      </w:pPr>
      <w:r>
        <w:t>Kunde</w:t>
      </w:r>
    </w:p>
    <w:p>
      <w:pPr/>
      <w:r>
        <w:t>Vodafone Group Services GmbH</w:t>
      </w:r>
    </w:p>
    <w:p>
      <w:pPr/>
    </w:p>
    <w:p>
      <w:pPr>
        <w:pStyle w:val="Heading3"/>
      </w:pPr>
      <w:r>
        <w:t>Vodafone Connected Home</w:t>
      </w:r>
    </w:p>
    <w:p>
      <w:pPr>
        <w:pStyle w:val="Heading4"/>
      </w:pPr>
      <w:r>
        <w:t>Zeitraum</w:t>
      </w:r>
    </w:p>
    <w:p>
      <w:pPr/>
      <w:r>
        <w:t>2013-2015</w:t>
      </w:r>
    </w:p>
    <w:p>
      <w:pPr>
        <w:pStyle w:val="Heading4"/>
      </w:pPr>
      <w:r>
        <w:t>Beschreibung</w:t>
      </w:r>
    </w:p>
    <w:p>
      <w:pPr/>
      <w:r>
        <w:t>Prototyp für Vodafone Smart Home.</w:t>
      </w:r>
    </w:p>
    <w:p>
      <w:pPr>
        <w:pStyle w:val="Heading4"/>
      </w:pPr>
      <w:r>
        <w:t>Verantwortlichkeiten</w:t>
      </w:r>
    </w:p>
    <w:p>
      <w:pPr/>
      <w:r>
        <w:t>Team Lead, Tech Lead, Hauptentwickler</w:t>
      </w:r>
    </w:p>
    <w:p>
      <w:pPr>
        <w:pStyle w:val="Heading4"/>
      </w:pPr>
      <w:r>
        <w:t>Technologien</w:t>
      </w:r>
    </w:p>
    <w:p>
      <w:pPr/>
      <w:r>
        <w:t>Android, Java, TCP/IP, UDP, Bonjour, XBMC, PHP, Linux, Beaglebone, neo Minix, Javascript, HTML/CSS, Photoshop</w:t>
      </w:r>
    </w:p>
    <w:p>
      <w:pPr>
        <w:pStyle w:val="Heading4"/>
      </w:pPr>
      <w:r>
        <w:t>Kunde</w:t>
      </w:r>
    </w:p>
    <w:p>
      <w:pPr/>
      <w:r>
        <w:t>Vodafone Group Services GmbH</w:t>
      </w:r>
    </w:p>
    <w:p>
      <w:pPr/>
    </w:p>
    <w:p>
      <w:r>
        <w:br w:type="page"/>
      </w:r>
    </w:p>
    <w:p>
      <w:pPr>
        <w:pStyle w:val="Heading3"/>
      </w:pPr>
      <w:r>
        <w:t>Scrello</w:t>
      </w:r>
    </w:p>
    <w:p>
      <w:pPr>
        <w:pStyle w:val="Heading4"/>
      </w:pPr>
      <w:r>
        <w:t>Zeitraum</w:t>
      </w:r>
    </w:p>
    <w:p>
      <w:pPr/>
      <w:r>
        <w:t>2014</w:t>
      </w:r>
    </w:p>
    <w:p>
      <w:pPr>
        <w:pStyle w:val="Heading4"/>
      </w:pPr>
      <w:r>
        <w:t>Beschreibung</w:t>
      </w:r>
    </w:p>
    <w:p>
      <w:pPr/>
      <w:r>
        <w:t>SCRUM-Werkzeug ähnlich wie Trello.</w:t>
      </w:r>
    </w:p>
    <w:p>
      <w:pPr>
        <w:pStyle w:val="Heading4"/>
      </w:pPr>
      <w:r>
        <w:t>Verantwortlichkeiten</w:t>
      </w:r>
    </w:p>
    <w:p>
      <w:pPr/>
      <w:r>
        <w:t>Teamleiter, Tech Lead, Entwickler</w:t>
      </w:r>
    </w:p>
    <w:p>
      <w:pPr>
        <w:pStyle w:val="Heading4"/>
      </w:pPr>
      <w:r>
        <w:t>Technologien</w:t>
      </w:r>
    </w:p>
    <w:p>
      <w:pPr/>
      <w:r>
        <w:t>Java, Mongo DB, Play Framework, Photoshop, HTML/CSS, Javascript</w:t>
      </w:r>
    </w:p>
    <w:p>
      <w:pPr>
        <w:pStyle w:val="Heading4"/>
      </w:pPr>
      <w:r>
        <w:t>Kunde</w:t>
      </w:r>
    </w:p>
    <w:p>
      <w:pPr/>
      <w:r>
        <w:t>Simvelop GmbH</w:t>
      </w:r>
    </w:p>
    <w:p>
      <w:pPr/>
    </w:p>
    <w:p>
      <w:pPr>
        <w:pStyle w:val="Heading3"/>
      </w:pPr>
      <w:r>
        <w:t>Emoji-Party</w:t>
      </w:r>
    </w:p>
    <w:p>
      <w:pPr>
        <w:pStyle w:val="Heading4"/>
      </w:pPr>
      <w:r>
        <w:t>Zeitraum</w:t>
      </w:r>
    </w:p>
    <w:p>
      <w:pPr/>
      <w:r>
        <w:t>2014</w:t>
      </w:r>
    </w:p>
    <w:p>
      <w:pPr>
        <w:pStyle w:val="Heading4"/>
      </w:pPr>
      <w:r>
        <w:t>Beschreibung</w:t>
      </w:r>
    </w:p>
    <w:p>
      <w:pPr/>
      <w:r>
        <w:t>Multiplayer Chromecast Spiel, vorgestellt auf der Google I/O.</w:t>
      </w:r>
    </w:p>
    <w:p>
      <w:pPr>
        <w:pStyle w:val="Heading4"/>
      </w:pPr>
      <w:r>
        <w:t>Verantwortlichkeiten</w:t>
      </w:r>
    </w:p>
    <w:p>
      <w:pPr/>
      <w:r>
        <w:t>Business Strategie, Gestaltung, Entwicklung, Vermarktung</w:t>
      </w:r>
    </w:p>
    <w:p>
      <w:pPr>
        <w:pStyle w:val="Heading4"/>
      </w:pPr>
      <w:r>
        <w:t>Technologien</w:t>
      </w:r>
    </w:p>
    <w:p>
      <w:pPr/>
      <w:r>
        <w:t>Android, iOS, Java, Play Framework, Reddis, HTML/CSS, Javascript, Photoshop, Chromecast SDK</w:t>
      </w:r>
    </w:p>
    <w:p>
      <w:pPr>
        <w:pStyle w:val="Heading4"/>
      </w:pPr>
      <w:r>
        <w:t>Kunde</w:t>
      </w:r>
    </w:p>
    <w:p>
      <w:pPr/>
      <w:r>
        <w:t>Simvelop GmbH (eigenes Projekt) in Zusammenarbeit mit Google</w:t>
      </w:r>
    </w:p>
    <w:p>
      <w:pPr/>
    </w:p>
    <w:p>
      <w:r>
        <w:br w:type="page"/>
      </w:r>
    </w:p>
    <w:p>
      <w:pPr>
        <w:pStyle w:val="Heading3"/>
      </w:pPr>
      <w:r>
        <w:t>Vodafone Smart Day View</w:t>
      </w:r>
    </w:p>
    <w:p>
      <w:pPr>
        <w:pStyle w:val="Heading4"/>
      </w:pPr>
      <w:r>
        <w:t>Zeitraum</w:t>
      </w:r>
    </w:p>
    <w:p>
      <w:pPr/>
      <w:r>
        <w:t>2011-2016</w:t>
      </w:r>
    </w:p>
    <w:p>
      <w:pPr>
        <w:pStyle w:val="Heading4"/>
      </w:pPr>
      <w:r>
        <w:t>Beschreibung</w:t>
      </w:r>
    </w:p>
    <w:p>
      <w:pPr/>
      <w:r>
        <w:t>Standard-Zeit- und Wetter-Widget, das seit 2012 auf Millionen von Geräten installiert ist.</w:t>
      </w:r>
    </w:p>
    <w:p>
      <w:pPr>
        <w:pStyle w:val="Heading4"/>
      </w:pPr>
      <w:r>
        <w:t>Verantwortlichkeiten</w:t>
      </w:r>
    </w:p>
    <w:p>
      <w:pPr/>
      <w:r>
        <w:t>Produktleitung, Entwicklung, Produktpflege</w:t>
      </w:r>
    </w:p>
    <w:p>
      <w:pPr>
        <w:pStyle w:val="Heading4"/>
      </w:pPr>
      <w:r>
        <w:t>Technologien</w:t>
      </w:r>
    </w:p>
    <w:p>
      <w:pPr/>
      <w:r>
        <w:t>Android, Java, Netty</w:t>
      </w:r>
    </w:p>
    <w:p>
      <w:pPr>
        <w:pStyle w:val="Heading4"/>
      </w:pPr>
      <w:r>
        <w:t>Kunde</w:t>
      </w:r>
    </w:p>
    <w:p>
      <w:pPr/>
      <w:r>
        <w:t>Vodafone Group Services GmbH</w:t>
      </w:r>
    </w:p>
    <w:p>
      <w:pPr/>
    </w:p>
    <w:p>
      <w:pPr>
        <w:pStyle w:val="Heading3"/>
      </w:pPr>
      <w:r>
        <w:t>Vodafone Dock Apps</w:t>
      </w:r>
    </w:p>
    <w:p>
      <w:pPr>
        <w:pStyle w:val="Heading4"/>
      </w:pPr>
      <w:r>
        <w:t>Zeitraum</w:t>
      </w:r>
    </w:p>
    <w:p>
      <w:pPr/>
      <w:r>
        <w:t>2012</w:t>
      </w:r>
    </w:p>
    <w:p>
      <w:pPr>
        <w:pStyle w:val="Heading4"/>
      </w:pPr>
      <w:r>
        <w:t>Beschreibung</w:t>
      </w:r>
    </w:p>
    <w:p>
      <w:pPr/>
      <w:r>
        <w:t>Framework für eine neue Art von Android-Apps.</w:t>
      </w:r>
    </w:p>
    <w:p>
      <w:pPr>
        <w:pStyle w:val="Heading4"/>
      </w:pPr>
      <w:r>
        <w:t>Verantwortlichkeiten</w:t>
      </w:r>
    </w:p>
    <w:p>
      <w:pPr/>
      <w:r>
        <w:t>Teamleiter, Tech Lead</w:t>
      </w:r>
    </w:p>
    <w:p>
      <w:pPr>
        <w:pStyle w:val="Heading4"/>
      </w:pPr>
      <w:r>
        <w:t>Technologien</w:t>
      </w:r>
    </w:p>
    <w:p>
      <w:pPr/>
      <w:r>
        <w:t>Android, MySQL, Git</w:t>
      </w:r>
    </w:p>
    <w:p>
      <w:pPr>
        <w:pStyle w:val="Heading4"/>
      </w:pPr>
      <w:r>
        <w:t>Kunde</w:t>
      </w:r>
    </w:p>
    <w:p>
      <w:pPr/>
      <w:r>
        <w:t>Vodafone Group Services GmbH</w:t>
      </w:r>
    </w:p>
    <w:p>
      <w:pPr/>
    </w:p>
    <w:p>
      <w:r>
        <w:br w:type="page"/>
      </w:r>
    </w:p>
    <w:p>
      <w:pPr>
        <w:pStyle w:val="Heading3"/>
      </w:pPr>
      <w:r>
        <w:t>Vodafone Firewall</w:t>
      </w:r>
    </w:p>
    <w:p>
      <w:pPr>
        <w:pStyle w:val="Heading4"/>
      </w:pPr>
      <w:r>
        <w:t>Zeitraum</w:t>
      </w:r>
    </w:p>
    <w:p>
      <w:pPr/>
      <w:r>
        <w:t>2011</w:t>
      </w:r>
    </w:p>
    <w:p>
      <w:pPr>
        <w:pStyle w:val="Heading4"/>
      </w:pPr>
      <w:r>
        <w:t>Beschreibung</w:t>
      </w:r>
    </w:p>
    <w:p>
      <w:pPr/>
      <w:r>
        <w:t>Android Firewall zum Blockieren von ausgehendem Datenverkehr.</w:t>
      </w:r>
    </w:p>
    <w:p>
      <w:pPr>
        <w:pStyle w:val="Heading4"/>
      </w:pPr>
      <w:r>
        <w:t>Verantwortlichkeiten</w:t>
      </w:r>
    </w:p>
    <w:p>
      <w:pPr/>
      <w:r>
        <w:t>Teamleitung, Hauptentwickler</w:t>
      </w:r>
    </w:p>
    <w:p>
      <w:pPr>
        <w:pStyle w:val="Heading4"/>
      </w:pPr>
      <w:r>
        <w:t>Technologien</w:t>
      </w:r>
    </w:p>
    <w:p>
      <w:pPr/>
      <w:r>
        <w:t>Android, IP-Tabellen, Linux, Git</w:t>
      </w:r>
    </w:p>
    <w:p>
      <w:pPr>
        <w:pStyle w:val="Heading4"/>
      </w:pPr>
      <w:r>
        <w:t>Kunde</w:t>
      </w:r>
    </w:p>
    <w:p>
      <w:pPr/>
      <w:r>
        <w:t>Vodafone Group Services GmbH</w:t>
      </w:r>
    </w:p>
    <w:p>
      <w:pPr/>
    </w:p>
    <w:p>
      <w:pPr>
        <w:pStyle w:val="Heading3"/>
      </w:pPr>
      <w:r>
        <w:t>Vodafone 555 Blue Betriebssystem (Facebook-Phone)</w:t>
      </w:r>
    </w:p>
    <w:p>
      <w:pPr>
        <w:pStyle w:val="Heading4"/>
      </w:pPr>
      <w:r>
        <w:t>Zeitraum</w:t>
      </w:r>
    </w:p>
    <w:p>
      <w:pPr/>
      <w:r>
        <w:t>2011</w:t>
      </w:r>
    </w:p>
    <w:p>
      <w:pPr>
        <w:pStyle w:val="Heading4"/>
      </w:pPr>
      <w:r>
        <w:t>Beschreibung</w:t>
      </w:r>
    </w:p>
    <w:p>
      <w:pPr/>
      <w:r>
        <w:t>Android-Betriebssystem für das erste Facebook QWERTY-Telefon.</w:t>
      </w:r>
    </w:p>
    <w:p>
      <w:pPr>
        <w:pStyle w:val="Heading4"/>
      </w:pPr>
      <w:r>
        <w:t>Verantwortlichkeiten</w:t>
      </w:r>
    </w:p>
    <w:p>
      <w:pPr/>
      <w:r>
        <w:t>Teamleitung, Hauptentwickler</w:t>
      </w:r>
    </w:p>
    <w:p>
      <w:pPr>
        <w:pStyle w:val="Heading4"/>
      </w:pPr>
      <w:r>
        <w:t>Technologien</w:t>
      </w:r>
    </w:p>
    <w:p>
      <w:pPr/>
      <w:r>
        <w:t>Android, C++, HTML/CSS</w:t>
      </w:r>
    </w:p>
    <w:p>
      <w:pPr>
        <w:pStyle w:val="Heading4"/>
      </w:pPr>
      <w:r>
        <w:t>Kunde</w:t>
      </w:r>
    </w:p>
    <w:p>
      <w:pPr/>
      <w:r>
        <w:t>Vodafone Group Services GmbH</w:t>
      </w:r>
    </w:p>
    <w:p>
      <w:pPr/>
    </w:p>
    <w:p>
      <w:r>
        <w:br w:type="page"/>
      </w:r>
    </w:p>
    <w:p>
      <w:pPr>
        <w:pStyle w:val="Heading3"/>
      </w:pPr>
      <w:r>
        <w:t>Friend Connect für Facebook</w:t>
      </w:r>
    </w:p>
    <w:p>
      <w:pPr>
        <w:pStyle w:val="Heading4"/>
      </w:pPr>
      <w:r>
        <w:t>Zeitraum</w:t>
      </w:r>
    </w:p>
    <w:p>
      <w:pPr/>
      <w:r>
        <w:t>2011</w:t>
      </w:r>
    </w:p>
    <w:p>
      <w:pPr>
        <w:pStyle w:val="Heading4"/>
      </w:pPr>
      <w:r>
        <w:t>Beschreibung</w:t>
      </w:r>
    </w:p>
    <w:p>
      <w:pPr/>
      <w:r>
        <w:t>Facebook-Freundschaftsfunktion durch Schütteln des Telefons.</w:t>
      </w:r>
    </w:p>
    <w:p>
      <w:pPr>
        <w:pStyle w:val="Heading4"/>
      </w:pPr>
      <w:r>
        <w:t>Verantwortlichkeiten</w:t>
      </w:r>
    </w:p>
    <w:p>
      <w:pPr/>
      <w:r>
        <w:t>Teamleitung, Eigenes Projekt bei Vodafone, Hauptentwickler</w:t>
      </w:r>
    </w:p>
    <w:p>
      <w:pPr>
        <w:pStyle w:val="Heading4"/>
      </w:pPr>
      <w:r>
        <w:t>Technologien</w:t>
      </w:r>
    </w:p>
    <w:p>
      <w:pPr/>
      <w:r>
        <w:t>Android, FCP (eigenes Hochleistungs-Netzwerkprotokoll), Netty, MySQL</w:t>
      </w:r>
    </w:p>
    <w:p>
      <w:pPr>
        <w:pStyle w:val="Heading4"/>
      </w:pPr>
      <w:r>
        <w:t>Kunde</w:t>
      </w:r>
    </w:p>
    <w:p>
      <w:pPr/>
      <w:r>
        <w:t>Vodafone Group Services GmbH</w:t>
      </w:r>
    </w:p>
    <w:p>
      <w:pPr/>
    </w:p>
    <w:p>
      <w:pPr>
        <w:pStyle w:val="Heading3"/>
      </w:pPr>
      <w:r>
        <w:t>Vodafone 360</w:t>
      </w:r>
    </w:p>
    <w:p>
      <w:pPr>
        <w:pStyle w:val="Heading4"/>
      </w:pPr>
      <w:r>
        <w:t>Zeitraum</w:t>
      </w:r>
    </w:p>
    <w:p>
      <w:pPr/>
      <w:r>
        <w:t>2010</w:t>
      </w:r>
    </w:p>
    <w:p>
      <w:pPr>
        <w:pStyle w:val="Heading4"/>
      </w:pPr>
      <w:r>
        <w:t>Beschreibung</w:t>
      </w:r>
    </w:p>
    <w:p>
      <w:pPr/>
      <w:r>
        <w:t>Vodafone Unified Messaging für Android.</w:t>
      </w:r>
    </w:p>
    <w:p>
      <w:pPr>
        <w:pStyle w:val="Heading4"/>
      </w:pPr>
      <w:r>
        <w:t>Verantwortlichkeiten</w:t>
      </w:r>
    </w:p>
    <w:p>
      <w:pPr/>
      <w:r>
        <w:t>Software-Entwickler</w:t>
      </w:r>
    </w:p>
    <w:p>
      <w:pPr>
        <w:pStyle w:val="Heading4"/>
      </w:pPr>
      <w:r>
        <w:t>Technologien</w:t>
      </w:r>
    </w:p>
    <w:p>
      <w:pPr/>
      <w:r>
        <w:t>Android, Java, JUnit, SQLite</w:t>
      </w:r>
    </w:p>
    <w:p>
      <w:pPr>
        <w:pStyle w:val="Heading4"/>
      </w:pPr>
      <w:r>
        <w:t>Kunde</w:t>
      </w:r>
    </w:p>
    <w:p>
      <w:pPr/>
      <w:r>
        <w:t>Vodafone Group Services GmbH</w:t>
      </w:r>
    </w:p>
    <w:p>
      <w:pPr/>
    </w:p>
    <w:p>
      <w:r>
        <w:br w:type="page"/>
      </w:r>
    </w:p>
    <w:p>
      <w:pPr>
        <w:pStyle w:val="Heading3"/>
      </w:pPr>
      <w:r>
        <w:t>Vodafone WDK</w:t>
      </w:r>
    </w:p>
    <w:p>
      <w:pPr>
        <w:pStyle w:val="Heading4"/>
      </w:pPr>
      <w:r>
        <w:t>Zeitraum</w:t>
      </w:r>
    </w:p>
    <w:p>
      <w:pPr/>
      <w:r>
        <w:t>2010</w:t>
      </w:r>
    </w:p>
    <w:p>
      <w:pPr>
        <w:pStyle w:val="Heading4"/>
      </w:pPr>
      <w:r>
        <w:t>Beschreibung</w:t>
      </w:r>
    </w:p>
    <w:p>
      <w:pPr/>
      <w:r>
        <w:t>Widget Development Kit/Widget Packager für WebOS Widgets.</w:t>
      </w:r>
    </w:p>
    <w:p>
      <w:pPr>
        <w:pStyle w:val="Heading4"/>
      </w:pPr>
      <w:r>
        <w:t>Verantwortlichkeiten</w:t>
      </w:r>
    </w:p>
    <w:p>
      <w:pPr/>
      <w:r>
        <w:t>Hauptentwickler</w:t>
      </w:r>
    </w:p>
    <w:p>
      <w:pPr>
        <w:pStyle w:val="Heading4"/>
      </w:pPr>
      <w:r>
        <w:t>Technologien</w:t>
      </w:r>
    </w:p>
    <w:p>
      <w:pPr/>
      <w:r>
        <w:t>XUL, Javascript, HTML/CSS, Bluetooth</w:t>
      </w:r>
    </w:p>
    <w:p>
      <w:pPr>
        <w:pStyle w:val="Heading4"/>
      </w:pPr>
      <w:r>
        <w:t>Kunde</w:t>
      </w:r>
    </w:p>
    <w:p>
      <w:pPr/>
      <w:r>
        <w:t>Vodafone Group Services GmbH</w:t>
      </w:r>
    </w:p>
    <w:p>
      <w:pPr/>
    </w:p>
    <w:p>
      <w:pPr>
        <w:pStyle w:val="Heading3"/>
      </w:pPr>
      <w:r>
        <w:t>Cosima</w:t>
      </w:r>
    </w:p>
    <w:p>
      <w:pPr>
        <w:pStyle w:val="Heading4"/>
      </w:pPr>
      <w:r>
        <w:t>Zeitraum</w:t>
      </w:r>
    </w:p>
    <w:p>
      <w:pPr/>
      <w:r>
        <w:t>2009</w:t>
      </w:r>
    </w:p>
    <w:p>
      <w:pPr>
        <w:pStyle w:val="Heading4"/>
      </w:pPr>
      <w:r>
        <w:t>Beschreibung</w:t>
      </w:r>
    </w:p>
    <w:p>
      <w:pPr/>
      <w:r>
        <w:t>Scoring-System für Arvato Infoscore.</w:t>
      </w:r>
    </w:p>
    <w:p>
      <w:pPr>
        <w:pStyle w:val="Heading4"/>
      </w:pPr>
      <w:r>
        <w:t>Verantwortlichkeiten</w:t>
      </w:r>
    </w:p>
    <w:p>
      <w:pPr/>
      <w:r>
        <w:t>Software-Entwickler, Federführender Entwickler im Projekt 'Paperless', Datenmigrationen, Architektur, Prüfung, Bereitstellung, Änderungsmanagement</w:t>
      </w:r>
    </w:p>
    <w:p>
      <w:pPr>
        <w:pStyle w:val="Heading4"/>
      </w:pPr>
      <w:r>
        <w:t>Technologien</w:t>
      </w:r>
    </w:p>
    <w:p>
      <w:pPr/>
      <w:r>
        <w:t>Java, J2EE, JSF, JPA, JUnit, Hibernate, JBoss, Oracle DB (SQL), Toad, XML-FO, Jenkins, SVN</w:t>
      </w:r>
    </w:p>
    <w:p>
      <w:pPr>
        <w:pStyle w:val="Heading4"/>
      </w:pPr>
      <w:r>
        <w:t>Kunde</w:t>
      </w:r>
    </w:p>
    <w:p>
      <w:pPr/>
      <w:r>
        <w:t>Arvato Infoscore GmbH</w:t>
      </w:r>
    </w:p>
    <w:p>
      <w:pPr/>
    </w:p>
    <w:p>
      <w:r>
        <w:br w:type="page"/>
      </w:r>
    </w:p>
    <w:p>
      <w:pPr>
        <w:pStyle w:val="Heading3"/>
      </w:pPr>
      <w:r>
        <w:t>Dreba Mandanten-Erweiterung</w:t>
      </w:r>
    </w:p>
    <w:p>
      <w:pPr>
        <w:pStyle w:val="Heading4"/>
      </w:pPr>
      <w:r>
        <w:t>Zeitraum</w:t>
      </w:r>
    </w:p>
    <w:p>
      <w:pPr/>
      <w:r>
        <w:t>2008</w:t>
      </w:r>
    </w:p>
    <w:p>
      <w:pPr>
        <w:pStyle w:val="Heading4"/>
      </w:pPr>
      <w:r>
        <w:t>Beschreibung</w:t>
      </w:r>
    </w:p>
    <w:p>
      <w:pPr/>
      <w:r>
        <w:t>Erweiterung der SWIFT-Batch-Verarbeitung für Dreba hinsichtlich der Mandantenfähigkeit.</w:t>
      </w:r>
    </w:p>
    <w:p>
      <w:pPr>
        <w:pStyle w:val="Heading4"/>
      </w:pPr>
      <w:r>
        <w:t>Verantwortlichkeiten</w:t>
      </w:r>
    </w:p>
    <w:p>
      <w:pPr/>
      <w:r>
        <w:t>Software-Entwickler, Java GUI und C++ Backend Code</w:t>
      </w:r>
    </w:p>
    <w:p>
      <w:pPr>
        <w:pStyle w:val="Heading4"/>
      </w:pPr>
      <w:r>
        <w:t>Technologien</w:t>
      </w:r>
    </w:p>
    <w:p>
      <w:pPr/>
      <w:r>
        <w:t>Java, SWING, C/C++, Adabas</w:t>
      </w:r>
    </w:p>
    <w:p>
      <w:pPr>
        <w:pStyle w:val="Heading4"/>
      </w:pPr>
      <w:r>
        <w:t>Kunde</w:t>
      </w:r>
    </w:p>
    <w:p>
      <w:pPr/>
      <w:r>
        <w:t>Cirquent GmbH</w:t>
      </w:r>
    </w:p>
    <w:p>
      <w:pPr/>
    </w:p>
    <w:p>
      <w:pPr>
        <w:pStyle w:val="Heading3"/>
      </w:pPr>
      <w:r>
        <w:t>TipTimes</w:t>
      </w:r>
    </w:p>
    <w:p>
      <w:pPr>
        <w:pStyle w:val="Heading4"/>
      </w:pPr>
      <w:r>
        <w:t>Zeitraum</w:t>
      </w:r>
    </w:p>
    <w:p>
      <w:pPr/>
      <w:r>
        <w:t>2006-2008</w:t>
      </w:r>
    </w:p>
    <w:p>
      <w:pPr>
        <w:pStyle w:val="Heading4"/>
      </w:pPr>
      <w:r>
        <w:t>Beschreibung</w:t>
      </w:r>
    </w:p>
    <w:p>
      <w:pPr/>
      <w:r>
        <w:t>Biometrisches Zeiterfassungssystem.</w:t>
      </w:r>
    </w:p>
    <w:p>
      <w:pPr>
        <w:pStyle w:val="Heading4"/>
      </w:pPr>
      <w:r>
        <w:t>Verantwortlichkeiten</w:t>
      </w:r>
    </w:p>
    <w:p>
      <w:pPr/>
      <w:r>
        <w:t>Eigenes Projekt, Hauptentwickler, Teamleiter eines 3-köpfigen Teams</w:t>
      </w:r>
    </w:p>
    <w:p>
      <w:pPr>
        <w:pStyle w:val="Heading4"/>
      </w:pPr>
      <w:r>
        <w:t>Technologien</w:t>
      </w:r>
    </w:p>
    <w:p>
      <w:pPr/>
      <w:r>
        <w:t>C++ Builder, Assembler, MS SQL Server, Flex, HTML/CSS/JS, Python, Biometrie, TCP/IP, UDP, GSM</w:t>
      </w:r>
    </w:p>
    <w:p>
      <w:pPr>
        <w:pStyle w:val="Heading4"/>
      </w:pPr>
      <w:r>
        <w:t>Kunde</w:t>
      </w:r>
    </w:p>
    <w:p>
      <w:pPr/>
      <w:r>
        <w:t>Simvelop GmbH</w:t>
      </w:r>
    </w:p>
    <w:p>
      <w:pPr/>
    </w:p>
    <w:p>
      <w:r>
        <w:br w:type="page"/>
      </w:r>
    </w:p>
    <w:p>
      <w:pPr>
        <w:pStyle w:val="Heading3"/>
      </w:pPr>
      <w:r>
        <w:t>Logbuch Air</w:t>
      </w:r>
    </w:p>
    <w:p>
      <w:pPr>
        <w:pStyle w:val="Heading4"/>
      </w:pPr>
      <w:r>
        <w:t>Zeitraum</w:t>
      </w:r>
    </w:p>
    <w:p>
      <w:pPr/>
      <w:r>
        <w:t>2005-2006</w:t>
      </w:r>
    </w:p>
    <w:p>
      <w:pPr>
        <w:pStyle w:val="Heading4"/>
      </w:pPr>
      <w:r>
        <w:t>Beschreibung</w:t>
      </w:r>
    </w:p>
    <w:p>
      <w:pPr/>
      <w:r>
        <w:t>Flugzeuglogbuch für Diamond AIR.</w:t>
      </w:r>
    </w:p>
    <w:p>
      <w:pPr>
        <w:pStyle w:val="Heading4"/>
      </w:pPr>
      <w:r>
        <w:t>Verantwortlichkeiten</w:t>
      </w:r>
    </w:p>
    <w:p>
      <w:pPr/>
      <w:r>
        <w:t>Teamschulung in JSP &amp; J2EE, Entwicklung von Frontend und Backend im Team, Datenmigration von DB2 zu MySQL</w:t>
      </w:r>
    </w:p>
    <w:p>
      <w:pPr>
        <w:pStyle w:val="Heading4"/>
      </w:pPr>
      <w:r>
        <w:t>Technologien</w:t>
      </w:r>
    </w:p>
    <w:p>
      <w:pPr/>
      <w:r>
        <w:t>JSP, J2EE, JBOSS, Eclipse, IBM DB2, MySQL</w:t>
      </w:r>
    </w:p>
    <w:p>
      <w:pPr>
        <w:pStyle w:val="Heading4"/>
      </w:pPr>
      <w:r>
        <w:t>Kunde</w:t>
      </w:r>
    </w:p>
    <w:p>
      <w:pPr/>
      <w:r>
        <w:t>Diamond AIR</w:t>
      </w:r>
    </w:p>
    <w:p>
      <w:pPr/>
    </w:p>
    <w:p>
      <w:pPr>
        <w:pStyle w:val="Heading3"/>
      </w:pPr>
      <w:r>
        <w:t>WSS</w:t>
      </w:r>
    </w:p>
    <w:p>
      <w:pPr>
        <w:pStyle w:val="Heading4"/>
      </w:pPr>
      <w:r>
        <w:t>Zeitraum</w:t>
      </w:r>
    </w:p>
    <w:p>
      <w:pPr/>
      <w:r>
        <w:t>2005</w:t>
      </w:r>
    </w:p>
    <w:p>
      <w:pPr>
        <w:pStyle w:val="Heading4"/>
      </w:pPr>
      <w:r>
        <w:t>Beschreibung</w:t>
      </w:r>
    </w:p>
    <w:p>
      <w:pPr/>
      <w:r>
        <w:t>Entwicklung eines ERP-Systems für Calida.</w:t>
      </w:r>
    </w:p>
    <w:p>
      <w:pPr>
        <w:pStyle w:val="Heading4"/>
      </w:pPr>
      <w:r>
        <w:t>Verantwortlichkeiten</w:t>
      </w:r>
    </w:p>
    <w:p>
      <w:pPr/>
      <w:r>
        <w:t>Hauptentwickler, Eigene Entwicklung eines Mehrbenutzer-ERP-Systems</w:t>
      </w:r>
    </w:p>
    <w:p>
      <w:pPr>
        <w:pStyle w:val="Heading4"/>
      </w:pPr>
      <w:r>
        <w:t>Technologien</w:t>
      </w:r>
    </w:p>
    <w:p>
      <w:pPr/>
      <w:r>
        <w:t>Delphi SQL, SVN</w:t>
      </w:r>
    </w:p>
    <w:p>
      <w:pPr>
        <w:pStyle w:val="Heading4"/>
      </w:pPr>
      <w:r>
        <w:t>Kunde</w:t>
      </w:r>
    </w:p>
    <w:p>
      <w:pPr/>
      <w:r>
        <w:t>Calida AG</w:t>
      </w:r>
    </w:p>
    <w:p>
      <w:pPr/>
    </w:p>
    <w:p>
      <w:r>
        <w:br w:type="page"/>
      </w:r>
    </w:p>
    <w:p>
      <w:pPr>
        <w:pStyle w:val="Heading3"/>
      </w:pPr>
      <w:r>
        <w:t>Fraunhofer IGD Java-Schulungen</w:t>
      </w:r>
    </w:p>
    <w:p>
      <w:pPr>
        <w:pStyle w:val="Heading4"/>
      </w:pPr>
      <w:r>
        <w:t>Zeitraum</w:t>
      </w:r>
    </w:p>
    <w:p>
      <w:pPr/>
      <w:r>
        <w:t>2005-2008</w:t>
      </w:r>
    </w:p>
    <w:p>
      <w:pPr>
        <w:pStyle w:val="Heading4"/>
      </w:pPr>
      <w:r>
        <w:t>Beschreibung</w:t>
      </w:r>
    </w:p>
    <w:p>
      <w:pPr/>
      <w:r>
        <w:t>Java-Schulungen.</w:t>
      </w:r>
    </w:p>
    <w:p>
      <w:pPr>
        <w:pStyle w:val="Heading4"/>
      </w:pPr>
      <w:r>
        <w:t>Verantwortlichkeiten</w:t>
      </w:r>
    </w:p>
    <w:p>
      <w:pPr/>
      <w:r>
        <w:t>Dozentin</w:t>
      </w:r>
    </w:p>
    <w:p>
      <w:pPr>
        <w:pStyle w:val="Heading4"/>
      </w:pPr>
      <w:r>
        <w:t>Technologien</w:t>
      </w:r>
    </w:p>
    <w:p>
      <w:pPr/>
      <w:r>
        <w:t>Java</w:t>
      </w:r>
    </w:p>
    <w:p>
      <w:pPr>
        <w:pStyle w:val="Heading4"/>
      </w:pPr>
      <w:r>
        <w:t>Kunde</w:t>
      </w:r>
    </w:p>
    <w:p>
      <w:pPr/>
      <w:r>
        <w:t>Fraunhofer IGD</w:t>
      </w:r>
    </w:p>
    <w:p>
      <w:pPr/>
    </w:p>
    <w:p>
      <w:pPr>
        <w:pStyle w:val="Heading3"/>
      </w:pPr>
      <w:r>
        <w:t>Deutsche Rentenversicherung Java-Schulungen</w:t>
      </w:r>
    </w:p>
    <w:p>
      <w:pPr>
        <w:pStyle w:val="Heading4"/>
      </w:pPr>
      <w:r>
        <w:t>Zeitraum</w:t>
      </w:r>
    </w:p>
    <w:p>
      <w:pPr/>
      <w:r>
        <w:t>2007</w:t>
      </w:r>
    </w:p>
    <w:p>
      <w:pPr>
        <w:pStyle w:val="Heading4"/>
      </w:pPr>
      <w:r>
        <w:t>Beschreibung</w:t>
      </w:r>
    </w:p>
    <w:p>
      <w:pPr/>
      <w:r>
        <w:t>Java-Schulungen.</w:t>
      </w:r>
    </w:p>
    <w:p>
      <w:pPr>
        <w:pStyle w:val="Heading4"/>
      </w:pPr>
      <w:r>
        <w:t>Verantwortlichkeiten</w:t>
      </w:r>
    </w:p>
    <w:p>
      <w:pPr/>
      <w:r>
        <w:t>Dozent</w:t>
      </w:r>
    </w:p>
    <w:p>
      <w:pPr>
        <w:pStyle w:val="Heading4"/>
      </w:pPr>
      <w:r>
        <w:t>Technologien</w:t>
      </w:r>
    </w:p>
    <w:p>
      <w:pPr/>
      <w:r>
        <w:t>Java</w:t>
      </w:r>
    </w:p>
    <w:p>
      <w:pPr>
        <w:pStyle w:val="Heading4"/>
      </w:pPr>
      <w:r>
        <w:t>Kunde</w:t>
      </w:r>
    </w:p>
    <w:p>
      <w:pPr/>
      <w:r>
        <w:t>Deutsche Rentenversicherung</w:t>
      </w:r>
    </w:p>
    <w:p>
      <w:pPr/>
    </w:p>
    <w:p>
      <w:r>
        <w:br w:type="page"/>
      </w:r>
    </w:p>
    <w:p>
      <w:pPr>
        <w:pStyle w:val="Heading3"/>
      </w:pPr>
      <w:r>
        <w:t>Diverse Java, C++, Delphi, VB Schulungen</w:t>
      </w:r>
    </w:p>
    <w:p>
      <w:pPr>
        <w:pStyle w:val="Heading4"/>
      </w:pPr>
      <w:r>
        <w:t>Zeitraum</w:t>
      </w:r>
    </w:p>
    <w:p>
      <w:pPr/>
      <w:r>
        <w:t>2001-2006</w:t>
      </w:r>
    </w:p>
    <w:p>
      <w:pPr>
        <w:pStyle w:val="Heading4"/>
      </w:pPr>
      <w:r>
        <w:t>Beschreibung</w:t>
      </w:r>
    </w:p>
    <w:p>
      <w:pPr/>
      <w:r>
        <w:t>Schulungen für Softwareentwickler bei Industriekunden.</w:t>
      </w:r>
    </w:p>
    <w:p>
      <w:pPr>
        <w:pStyle w:val="Heading4"/>
      </w:pPr>
      <w:r>
        <w:t>Verantwortlichkeiten</w:t>
      </w:r>
    </w:p>
    <w:p>
      <w:pPr/>
      <w:r>
        <w:t>Dozentin</w:t>
      </w:r>
    </w:p>
    <w:p>
      <w:pPr>
        <w:pStyle w:val="Heading4"/>
      </w:pPr>
      <w:r>
        <w:t>Technologien</w:t>
      </w:r>
    </w:p>
    <w:p>
      <w:pPr/>
      <w:r>
        <w:t>Java, C++, Delphi, VB</w:t>
      </w:r>
    </w:p>
    <w:p>
      <w:pPr>
        <w:pStyle w:val="Heading4"/>
      </w:pPr>
      <w:r>
        <w:t>Kunde</w:t>
      </w:r>
    </w:p>
    <w:p>
      <w:pPr/>
      <w:r>
        <w:t>DHL, Lufthansa, Deutsche Telekom, Dekra</w:t>
      </w:r>
    </w:p>
    <w:p>
      <w:pPr/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b w:val="0"/>
      <w:i w:val="0"/>
      <w:sz w:val="18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i w:val="0"/>
      <w:color w:val="45D1F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 w:val="0"/>
      <w:color w:val="45D1F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0"/>
      <w:iCs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