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1800000" cy="1800000"/>
            <wp:docPr id="1" name="Picture 1"/>
            <wp:cNvGraphicFramePr>
              <a:graphicFrameLocks noChangeAspect="1"/>
            </wp:cNvGraphicFramePr>
            <a:graphic>
              <a:graphicData uri="http://schemas.openxmlformats.org/drawingml/2006/picture">
                <pic:pic>
                  <pic:nvPicPr>
                    <pic:cNvPr id="0" name="julian.jpg"/>
                    <pic:cNvPicPr/>
                  </pic:nvPicPr>
                  <pic:blipFill>
                    <a:blip r:embed="rId9"/>
                    <a:stretch>
                      <a:fillRect/>
                    </a:stretch>
                  </pic:blipFill>
                  <pic:spPr>
                    <a:xfrm>
                      <a:off x="0" y="0"/>
                      <a:ext cx="1800000" cy="1800000"/>
                    </a:xfrm>
                    <a:prstGeom prst="rect"/>
                  </pic:spPr>
                </pic:pic>
              </a:graphicData>
            </a:graphic>
          </wp:inline>
        </w:drawing>
      </w:r>
    </w:p>
    <w:p>
      <w:pPr>
        <w:pStyle w:val="Heading1"/>
      </w:pPr>
      <w:r>
        <w:t>Julian</w:t>
      </w:r>
    </w:p>
    <w:p>
      <w:pPr/>
      <w:r>
        <w:t>Software-Entwickler, Senior Flutter Entwickler</w:t>
      </w:r>
    </w:p>
    <w:p>
      <w:pPr/>
      <w:r>
        <w:t>Düsseldorf</w:t>
      </w:r>
    </w:p>
    <w:p>
      <w:pPr>
        <w:pStyle w:val="Heading2"/>
      </w:pPr>
      <w:r>
        <w:t>Technologien</w:t>
      </w:r>
    </w:p>
    <w:p>
      <w:pPr>
        <w:pStyle w:val="Heading4"/>
      </w:pPr>
      <w:r>
        <w:t>Programming Languages</w:t>
      </w:r>
    </w:p>
    <w:p>
      <w:pPr/>
      <w:r>
        <w:t>Dart, Golang, Kotlin, Typescript, Javascript, Apps Script, Python, Powershell, Bash, Shell</w:t>
      </w:r>
    </w:p>
    <w:p>
      <w:pPr>
        <w:pStyle w:val="Heading4"/>
      </w:pPr>
      <w:r>
        <w:t>Frameworks</w:t>
      </w:r>
    </w:p>
    <w:p>
      <w:pPr/>
      <w:r>
        <w:t>Flutter, BloC, Freezed, GetIt, Widgetbook</w:t>
      </w:r>
    </w:p>
    <w:p>
      <w:pPr>
        <w:pStyle w:val="Heading4"/>
      </w:pPr>
      <w:r>
        <w:t>Datenbanken</w:t>
      </w:r>
    </w:p>
    <w:p>
      <w:pPr/>
      <w:r>
        <w:t>SQL, NOSQL, ObjectBox, SQLite, Postgres, MariaDB, MySQL</w:t>
      </w:r>
    </w:p>
    <w:p>
      <w:pPr>
        <w:pStyle w:val="Heading4"/>
      </w:pPr>
      <w:r>
        <w:t>Cloud</w:t>
      </w:r>
    </w:p>
    <w:p>
      <w:pPr/>
      <w:r>
        <w:t>Firebase, Google Cloud Run</w:t>
      </w:r>
    </w:p>
    <w:p>
      <w:pPr>
        <w:pStyle w:val="Heading4"/>
      </w:pPr>
      <w:r>
        <w:t>APIs</w:t>
      </w:r>
    </w:p>
    <w:p>
      <w:pPr/>
      <w:r>
        <w:t>GraphQL, REST, FlatBuffer, GRPC</w:t>
      </w:r>
    </w:p>
    <w:p>
      <w:pPr>
        <w:pStyle w:val="Heading4"/>
      </w:pPr>
      <w:r>
        <w:t>Test-Technologien</w:t>
      </w:r>
    </w:p>
    <w:p>
      <w:pPr/>
      <w:r>
        <w:t>Unit-Tests, Widget-Tests, Snapshot-Tests, Golden-Tests, Integration-Tests, Driver-Tests</w:t>
      </w:r>
    </w:p>
    <w:p>
      <w:pPr>
        <w:pStyle w:val="Heading4"/>
      </w:pPr>
      <w:r>
        <w:t>DevOps-Technologien</w:t>
      </w:r>
    </w:p>
    <w:p>
      <w:pPr/>
      <w:r>
        <w:t>Git, Github, Gitlab, Bitbucket, Docker, Nix Flakes, Codemagic, CI/CD</w:t>
      </w:r>
    </w:p>
    <w:p>
      <w:pPr>
        <w:pStyle w:val="Heading4"/>
      </w:pPr>
      <w:r>
        <w:t>Software &amp; Systeme</w:t>
      </w:r>
    </w:p>
    <w:p>
      <w:pPr/>
      <w:r>
        <w:t>Android Studio, VS Code, XCode, MS Suite, Confluence, Slack, Mattermost, Jira, Linux, Windows, MacOS</w:t>
      </w:r>
    </w:p>
    <w:p>
      <w:pPr>
        <w:pStyle w:val="Heading4"/>
      </w:pPr>
      <w:r>
        <w:t>Core Development Concepts</w:t>
      </w:r>
    </w:p>
    <w:p>
      <w:pPr/>
      <w:r>
        <w:t>Clean Code, Clean Architecture, object-oriented &amp; functional programming, Test Driven Design, Domain Driven Design</w:t>
      </w:r>
    </w:p>
    <w:p>
      <w:pPr>
        <w:pStyle w:val="Heading4"/>
      </w:pPr>
      <w:r>
        <w:t>Work Procedures</w:t>
      </w:r>
    </w:p>
    <w:p>
      <w:pPr/>
      <w:r>
        <w:t>Agile Development Process, Scrum, Wasserfall, Project Management</w:t>
      </w:r>
    </w:p>
    <w:p>
      <w:pPr>
        <w:pStyle w:val="Heading4"/>
      </w:pPr>
      <w:r>
        <w:t>Others</w:t>
      </w:r>
    </w:p>
    <w:p>
      <w:pPr/>
      <w:r>
        <w:t>Figma, Inkscape, Illustrator, Photoshop</w:t>
      </w:r>
    </w:p>
    <w:p>
      <w:pPr>
        <w:pStyle w:val="Heading2"/>
      </w:pPr>
      <w:r>
        <w:t>Persönliche Daten</w:t>
      </w:r>
    </w:p>
    <w:p>
      <w:pPr>
        <w:pStyle w:val="Heading4"/>
      </w:pPr>
      <w:r>
        <w:t>Akademischer Hintergrund</w:t>
      </w:r>
    </w:p>
    <w:p>
      <w:pPr/>
      <w:r>
        <w:t>M.Sc. Sustainable Entrepreneurship</w:t>
        <w:br/>
        <w:t>B.Sc. Informationsmanagement</w:t>
      </w:r>
    </w:p>
    <w:p>
      <w:pPr>
        <w:pStyle w:val="Heading4"/>
      </w:pPr>
      <w:r>
        <w:t>Zertifikate</w:t>
      </w:r>
    </w:p>
    <w:p>
      <w:pPr/>
      <w:r>
        <w:t>Professional Scrum Master I</w:t>
      </w:r>
    </w:p>
    <w:p>
      <w:pPr>
        <w:pStyle w:val="Heading4"/>
      </w:pPr>
      <w:r>
        <w:t>Sprachen</w:t>
      </w:r>
    </w:p>
    <w:p>
      <w:pPr/>
      <w:r>
        <w:t>Englisch (C2), Deutsch (Muttersprache)</w:t>
      </w:r>
    </w:p>
    <w:p>
      <w:pPr>
        <w:pStyle w:val="Heading2"/>
      </w:pPr>
      <w:r>
        <w:t>Projekte</w:t>
      </w:r>
    </w:p>
    <w:p>
      <w:pPr>
        <w:pStyle w:val="Heading3"/>
      </w:pPr>
      <w:r>
        <w:t>Skill Duel</w:t>
      </w:r>
    </w:p>
    <w:p>
      <w:pPr>
        <w:pStyle w:val="Heading4"/>
      </w:pPr>
      <w:r>
        <w:t>Zeitraum</w:t>
      </w:r>
    </w:p>
    <w:p>
      <w:pPr/>
      <w:r>
        <w:t>05.2024 - now</w:t>
      </w:r>
    </w:p>
    <w:p>
      <w:pPr>
        <w:pStyle w:val="Heading4"/>
      </w:pPr>
      <w:r>
        <w:t>Branche</w:t>
      </w:r>
    </w:p>
    <w:p>
      <w:pPr/>
      <w:r>
        <w:t>Spiele</w:t>
      </w:r>
    </w:p>
    <w:p>
      <w:pPr>
        <w:pStyle w:val="Heading4"/>
      </w:pPr>
      <w:r>
        <w:t>Beschreibung</w:t>
      </w:r>
    </w:p>
    <w:p>
      <w:pPr/>
      <w:r>
        <w:t>MVP App zum asynchronen Herausfordern von Freunden zu Mini-Spielen.</w:t>
      </w:r>
    </w:p>
    <w:p>
      <w:pPr>
        <w:pStyle w:val="Heading4"/>
      </w:pPr>
      <w:r>
        <w:t>Verantwortlichkeiten</w:t>
      </w:r>
    </w:p>
    <w:p>
      <w:pPr/>
      <w:r>
        <w:t>Code-Restrukturierung, Design, Implementierung, Testen, Dokumentation</w:t>
      </w:r>
    </w:p>
    <w:p>
      <w:pPr>
        <w:pStyle w:val="Heading4"/>
      </w:pPr>
      <w:r>
        <w:t>Technologien</w:t>
      </w:r>
    </w:p>
    <w:p>
      <w:pPr/>
      <w:r>
        <w:t>Dart/Flutter, GRPC, git, Gitlab, Unit Tests, CI/CD, Android, iOS, Clean Code, Clean Architecture</w:t>
      </w:r>
    </w:p>
    <w:p>
      <w:pPr>
        <w:pStyle w:val="Heading4"/>
      </w:pPr>
      <w:r>
        <w:t>Kunde</w:t>
      </w:r>
    </w:p>
    <w:p>
      <w:pPr/>
      <w:r>
        <w:t>NDA</w:t>
      </w:r>
    </w:p>
    <w:p>
      <w:pPr/>
    </w:p>
    <w:p>
      <w:pPr>
        <w:pStyle w:val="Heading3"/>
      </w:pPr>
      <w:r>
        <w:t>Bewerber Management CLI</w:t>
      </w:r>
    </w:p>
    <w:p>
      <w:pPr>
        <w:pStyle w:val="Heading4"/>
      </w:pPr>
      <w:r>
        <w:t>Zeitraum</w:t>
      </w:r>
    </w:p>
    <w:p>
      <w:pPr/>
      <w:r>
        <w:t>04.2024 - 05.2024</w:t>
      </w:r>
    </w:p>
    <w:p>
      <w:pPr>
        <w:pStyle w:val="Heading4"/>
      </w:pPr>
      <w:r>
        <w:t>Branche</w:t>
      </w:r>
    </w:p>
    <w:p>
      <w:pPr/>
      <w:r>
        <w:t>IT-Dienstleistung</w:t>
      </w:r>
    </w:p>
    <w:p>
      <w:pPr>
        <w:pStyle w:val="Heading4"/>
      </w:pPr>
      <w:r>
        <w:t>Beschreibung</w:t>
      </w:r>
    </w:p>
    <w:p>
      <w:pPr/>
      <w:r>
        <w:t>Automatisierungssoftware für die interne Bewerberverarbeitung.</w:t>
      </w:r>
    </w:p>
    <w:p>
      <w:pPr>
        <w:pStyle w:val="Heading4"/>
      </w:pPr>
      <w:r>
        <w:t>Verantwortlichkeiten</w:t>
      </w:r>
    </w:p>
    <w:p>
      <w:pPr/>
      <w:r>
        <w:t>Design &amp; Implementierung, Testen, Setup</w:t>
      </w:r>
    </w:p>
    <w:p>
      <w:pPr>
        <w:pStyle w:val="Heading4"/>
      </w:pPr>
      <w:r>
        <w:t>Technologien</w:t>
      </w:r>
    </w:p>
    <w:p>
      <w:pPr/>
      <w:r>
        <w:t>Golang, Docker, Nix Flakes, JSON, Hireflix</w:t>
      </w:r>
    </w:p>
    <w:p>
      <w:pPr>
        <w:pStyle w:val="Heading4"/>
      </w:pPr>
      <w:r>
        <w:t>Kunde</w:t>
      </w:r>
    </w:p>
    <w:p>
      <w:pPr/>
      <w:r>
        <w:t>Troido GmbH</w:t>
      </w:r>
    </w:p>
    <w:p>
      <w:pPr/>
    </w:p>
    <w:p>
      <w:r>
        <w:br w:type="page"/>
      </w:r>
    </w:p>
    <w:p>
      <w:pPr>
        <w:pStyle w:val="Heading3"/>
      </w:pPr>
      <w:r>
        <w:t>JSON Profilerstellungs-CLI Rewrite</w:t>
      </w:r>
    </w:p>
    <w:p>
      <w:pPr>
        <w:pStyle w:val="Heading4"/>
      </w:pPr>
      <w:r>
        <w:t>Zeitraum</w:t>
      </w:r>
    </w:p>
    <w:p>
      <w:pPr/>
      <w:r>
        <w:t>04.2024 - 05.2024</w:t>
      </w:r>
    </w:p>
    <w:p>
      <w:pPr>
        <w:pStyle w:val="Heading4"/>
      </w:pPr>
      <w:r>
        <w:t>Branche</w:t>
      </w:r>
    </w:p>
    <w:p>
      <w:pPr/>
      <w:r>
        <w:t>IT-Dienstleistung</w:t>
      </w:r>
    </w:p>
    <w:p>
      <w:pPr>
        <w:pStyle w:val="Heading4"/>
      </w:pPr>
      <w:r>
        <w:t>Beschreibung</w:t>
      </w:r>
    </w:p>
    <w:p>
      <w:pPr/>
      <w:r>
        <w:t>CLI zur Erstellung von Mitarbeiterlebensläufen in verschiedenen Dateiformaten (z.B. PDF, DOCX, TXT) und Sprachen auf Basis von JSON.</w:t>
      </w:r>
    </w:p>
    <w:p>
      <w:pPr>
        <w:pStyle w:val="Heading4"/>
      </w:pPr>
      <w:r>
        <w:t>Verantwortlichkeiten</w:t>
      </w:r>
    </w:p>
    <w:p>
      <w:pPr/>
      <w:r>
        <w:t>Design, Implementierung, Testen, Setup, Onboarding</w:t>
      </w:r>
    </w:p>
    <w:p>
      <w:pPr>
        <w:pStyle w:val="Heading4"/>
      </w:pPr>
      <w:r>
        <w:t>Technologien</w:t>
      </w:r>
    </w:p>
    <w:p>
      <w:pPr/>
      <w:r>
        <w:t>Golang, Docker, Nix Flakes, JSON, XML, PDF, Deepl</w:t>
      </w:r>
    </w:p>
    <w:p>
      <w:pPr>
        <w:pStyle w:val="Heading4"/>
      </w:pPr>
      <w:r>
        <w:t>Kunde</w:t>
      </w:r>
    </w:p>
    <w:p>
      <w:pPr/>
      <w:r>
        <w:t>Troido GmbH</w:t>
      </w:r>
    </w:p>
    <w:p>
      <w:pPr/>
    </w:p>
    <w:p>
      <w:pPr>
        <w:pStyle w:val="Heading3"/>
      </w:pPr>
      <w:r>
        <w:t>JSON Profilerstellungs-CLI</w:t>
      </w:r>
    </w:p>
    <w:p>
      <w:pPr>
        <w:pStyle w:val="Heading4"/>
      </w:pPr>
      <w:r>
        <w:t>Zeitraum</w:t>
      </w:r>
    </w:p>
    <w:p>
      <w:pPr/>
      <w:r>
        <w:t>03.2024</w:t>
      </w:r>
    </w:p>
    <w:p>
      <w:pPr>
        <w:pStyle w:val="Heading4"/>
      </w:pPr>
      <w:r>
        <w:t>Branche</w:t>
      </w:r>
    </w:p>
    <w:p>
      <w:pPr/>
      <w:r>
        <w:t>IT-Dienstleistung</w:t>
      </w:r>
    </w:p>
    <w:p>
      <w:pPr>
        <w:pStyle w:val="Heading4"/>
      </w:pPr>
      <w:r>
        <w:t>Beschreibung</w:t>
      </w:r>
    </w:p>
    <w:p>
      <w:pPr/>
      <w:r>
        <w:t>CLI zur Erstellung von Mitarbeiterlebensläufen in verschiedenen Dateiformaten (z.B. PDF, DOCX, TXT) und Sprachen auf Basis von JSON.</w:t>
      </w:r>
    </w:p>
    <w:p>
      <w:pPr>
        <w:pStyle w:val="Heading4"/>
      </w:pPr>
      <w:r>
        <w:t>Verantwortlichkeiten</w:t>
      </w:r>
    </w:p>
    <w:p>
      <w:pPr/>
      <w:r>
        <w:t>Design, Implementierung, Testen</w:t>
      </w:r>
    </w:p>
    <w:p>
      <w:pPr>
        <w:pStyle w:val="Heading4"/>
      </w:pPr>
      <w:r>
        <w:t>Technologien</w:t>
      </w:r>
    </w:p>
    <w:p>
      <w:pPr/>
      <w:r>
        <w:t>Python, Poetry, JSON, XML, PDF, Deepl</w:t>
      </w:r>
    </w:p>
    <w:p>
      <w:pPr>
        <w:pStyle w:val="Heading4"/>
      </w:pPr>
      <w:r>
        <w:t>Kunde</w:t>
      </w:r>
    </w:p>
    <w:p>
      <w:pPr/>
      <w:r>
        <w:t>Troido GmbH</w:t>
      </w:r>
    </w:p>
    <w:p>
      <w:pPr/>
    </w:p>
    <w:p>
      <w:r>
        <w:br w:type="page"/>
      </w:r>
    </w:p>
    <w:p>
      <w:pPr>
        <w:pStyle w:val="Heading3"/>
      </w:pPr>
      <w:r>
        <w:t>CorFlow</w:t>
      </w:r>
    </w:p>
    <w:p>
      <w:pPr>
        <w:pStyle w:val="Heading4"/>
      </w:pPr>
      <w:r>
        <w:t>Zeitraum</w:t>
      </w:r>
    </w:p>
    <w:p>
      <w:pPr/>
      <w:r>
        <w:t>02.2023 - 03.2024</w:t>
      </w:r>
    </w:p>
    <w:p>
      <w:pPr>
        <w:pStyle w:val="Heading4"/>
      </w:pPr>
      <w:r>
        <w:t>Branche</w:t>
      </w:r>
    </w:p>
    <w:p>
      <w:pPr/>
      <w:r>
        <w:t>Gesundheitswesen</w:t>
      </w:r>
    </w:p>
    <w:p>
      <w:pPr>
        <w:pStyle w:val="Heading4"/>
      </w:pPr>
      <w:r>
        <w:t>Beschreibung</w:t>
      </w:r>
    </w:p>
    <w:p>
      <w:pPr/>
      <w:r>
        <w:t>Eine Androidbasierte grafische Benutzeroberfläche (GUI) für das Controlled Flow Infusion (CoFI)-System bei MVO (Mikrovaskuläre Obstruktion).</w:t>
      </w:r>
    </w:p>
    <w:p>
      <w:pPr>
        <w:pStyle w:val="Heading4"/>
      </w:pPr>
      <w:r>
        <w:t>Verantwortlichkeiten</w:t>
      </w:r>
    </w:p>
    <w:p>
      <w:pPr/>
      <w:r>
        <w:t>Code-Restrukturierung, Design, Implementierung, Testen, Dokumentation, Flutter-Schulungen</w:t>
      </w:r>
    </w:p>
    <w:p>
      <w:pPr>
        <w:pStyle w:val="Heading4"/>
      </w:pPr>
      <w:r>
        <w:t>Technologien</w:t>
      </w:r>
    </w:p>
    <w:p>
      <w:pPr/>
      <w:r>
        <w:t>Dart/Flutter, Android (SystemApp), Kotlin, FlatBuffer, Powershell, d2lang, SVN, Polarion, Unit-, Widget-, Golden-, Integration-, Driver-Tests, Clean Code, Clean Architecture</w:t>
      </w:r>
    </w:p>
    <w:p>
      <w:pPr>
        <w:pStyle w:val="Heading4"/>
      </w:pPr>
      <w:r>
        <w:t>Kunde</w:t>
      </w:r>
    </w:p>
    <w:p>
      <w:pPr/>
      <w:r>
        <w:t>BYTEC Medizintechnik GmbH</w:t>
      </w:r>
    </w:p>
    <w:p>
      <w:pPr/>
    </w:p>
    <w:p>
      <w:pPr>
        <w:pStyle w:val="Heading3"/>
      </w:pPr>
      <w:r>
        <w:t>Sensorics IOT</w:t>
      </w:r>
    </w:p>
    <w:p>
      <w:pPr>
        <w:pStyle w:val="Heading4"/>
      </w:pPr>
      <w:r>
        <w:t>Zeitraum</w:t>
      </w:r>
    </w:p>
    <w:p>
      <w:pPr/>
      <w:r>
        <w:t>11.2022 - 01.2023</w:t>
      </w:r>
    </w:p>
    <w:p>
      <w:pPr>
        <w:pStyle w:val="Heading4"/>
      </w:pPr>
      <w:r>
        <w:t>Branche</w:t>
      </w:r>
    </w:p>
    <w:p>
      <w:pPr/>
      <w:r>
        <w:t>IT-Dienstleistung</w:t>
      </w:r>
    </w:p>
    <w:p>
      <w:pPr>
        <w:pStyle w:val="Heading4"/>
      </w:pPr>
      <w:r>
        <w:t>Beschreibung</w:t>
      </w:r>
    </w:p>
    <w:p>
      <w:pPr/>
      <w:r>
        <w:t>Eine App zur Erfassung von Sensordaten über Bluetooth Low Energy.</w:t>
      </w:r>
    </w:p>
    <w:p>
      <w:pPr>
        <w:pStyle w:val="Heading4"/>
      </w:pPr>
      <w:r>
        <w:t>Verantwortlichkeiten</w:t>
      </w:r>
    </w:p>
    <w:p>
      <w:pPr/>
      <w:r>
        <w:t>Entwicklung, Test, Code-Review</w:t>
      </w:r>
    </w:p>
    <w:p>
      <w:pPr>
        <w:pStyle w:val="Heading4"/>
      </w:pPr>
      <w:r>
        <w:t>Technologien</w:t>
      </w:r>
    </w:p>
    <w:p>
      <w:pPr/>
      <w:r>
        <w:t>Dart/Flutter, BLE, Android, iOS, Clean Code, Clean Architecture, git, GitLab, Unit Tests, Jira</w:t>
      </w:r>
    </w:p>
    <w:p>
      <w:pPr>
        <w:pStyle w:val="Heading4"/>
      </w:pPr>
      <w:r>
        <w:t>Kunde</w:t>
      </w:r>
    </w:p>
    <w:p>
      <w:pPr/>
      <w:r>
        <w:t>aconno GmbH</w:t>
      </w:r>
    </w:p>
    <w:p>
      <w:pPr/>
    </w:p>
    <w:p>
      <w:r>
        <w:br w:type="page"/>
      </w:r>
    </w:p>
    <w:p>
      <w:pPr>
        <w:pStyle w:val="Heading3"/>
      </w:pPr>
      <w:r>
        <w:t>Pokedex</w:t>
      </w:r>
    </w:p>
    <w:p>
      <w:pPr>
        <w:pStyle w:val="Heading4"/>
      </w:pPr>
      <w:r>
        <w:t>Zeitraum</w:t>
      </w:r>
    </w:p>
    <w:p>
      <w:pPr/>
      <w:r>
        <w:t>08.2022</w:t>
      </w:r>
    </w:p>
    <w:p>
      <w:pPr>
        <w:pStyle w:val="Heading4"/>
      </w:pPr>
      <w:r>
        <w:t>Beschreibung</w:t>
      </w:r>
    </w:p>
    <w:p>
      <w:pPr/>
      <w:r>
        <w:t>Ein 2 Tages Wettbewerb für einen Pokedex in Clean Architecture.</w:t>
      </w:r>
    </w:p>
    <w:p>
      <w:pPr>
        <w:pStyle w:val="Heading4"/>
      </w:pPr>
      <w:r>
        <w:t>Verantwortlichkeiten</w:t>
      </w:r>
    </w:p>
    <w:p>
      <w:pPr/>
      <w:r>
        <w:t>Programmierung</w:t>
      </w:r>
    </w:p>
    <w:p>
      <w:pPr>
        <w:pStyle w:val="Heading4"/>
      </w:pPr>
      <w:r>
        <w:t>Technologien</w:t>
      </w:r>
    </w:p>
    <w:p>
      <w:pPr/>
      <w:r>
        <w:t>Dart/Flutter, REST</w:t>
      </w:r>
    </w:p>
    <w:p>
      <w:pPr>
        <w:pStyle w:val="Heading4"/>
      </w:pPr>
      <w:r>
        <w:t>Kunde</w:t>
      </w:r>
    </w:p>
    <w:p>
      <w:pPr/>
      <w:r>
        <w:t>NDA</w:t>
      </w:r>
    </w:p>
    <w:p>
      <w:pPr/>
    </w:p>
    <w:p>
      <w:pPr>
        <w:pStyle w:val="Heading3"/>
      </w:pPr>
      <w:r>
        <w:t>Github Issue Viewer</w:t>
      </w:r>
    </w:p>
    <w:p>
      <w:pPr>
        <w:pStyle w:val="Heading4"/>
      </w:pPr>
      <w:r>
        <w:t>Zeitraum</w:t>
      </w:r>
    </w:p>
    <w:p>
      <w:pPr/>
      <w:r>
        <w:t>07.2022</w:t>
      </w:r>
    </w:p>
    <w:p>
      <w:pPr>
        <w:pStyle w:val="Heading4"/>
      </w:pPr>
      <w:r>
        <w:t>Beschreibung</w:t>
      </w:r>
    </w:p>
    <w:p>
      <w:pPr/>
      <w:r>
        <w:t>Es wurde eine Anwendung entwickelt, um GitHub-Probleme in einer unendlich scrollenden Liste anzuzeigen, mit der Möglichkeit, Filter bereitzustellen.</w:t>
      </w:r>
    </w:p>
    <w:p>
      <w:pPr>
        <w:pStyle w:val="Heading4"/>
      </w:pPr>
      <w:r>
        <w:t>Verantwortlichkeiten</w:t>
      </w:r>
    </w:p>
    <w:p>
      <w:pPr/>
      <w:r>
        <w:t>Programmierung</w:t>
      </w:r>
    </w:p>
    <w:p>
      <w:pPr>
        <w:pStyle w:val="Heading4"/>
      </w:pPr>
      <w:r>
        <w:t>Technologien</w:t>
      </w:r>
    </w:p>
    <w:p>
      <w:pPr/>
      <w:r>
        <w:t>Dart/Flutter, GraphQL, git, Github, CI/CD, Firebase App Distribution, Android, iOS, Clean Code, Clean Architecture</w:t>
      </w:r>
    </w:p>
    <w:p>
      <w:pPr>
        <w:pStyle w:val="Heading4"/>
      </w:pPr>
      <w:r>
        <w:t>Kunde</w:t>
      </w:r>
    </w:p>
    <w:p>
      <w:pPr/>
      <w:r>
        <w:t>NDA</w:t>
      </w:r>
    </w:p>
    <w:p>
      <w:pPr/>
    </w:p>
    <w:p>
      <w:r>
        <w:br w:type="page"/>
      </w:r>
    </w:p>
    <w:p>
      <w:pPr>
        <w:pStyle w:val="Heading3"/>
      </w:pPr>
      <w:r>
        <w:t>Count Doko</w:t>
      </w:r>
    </w:p>
    <w:p>
      <w:pPr>
        <w:pStyle w:val="Heading4"/>
      </w:pPr>
      <w:r>
        <w:t>Zeitraum</w:t>
      </w:r>
    </w:p>
    <w:p>
      <w:pPr/>
      <w:r>
        <w:t>09.2021 - 06.2022</w:t>
      </w:r>
    </w:p>
    <w:p>
      <w:pPr>
        <w:pStyle w:val="Heading4"/>
      </w:pPr>
      <w:r>
        <w:t>Branche</w:t>
      </w:r>
    </w:p>
    <w:p>
      <w:pPr/>
      <w:r>
        <w:t>IT-Dienstleistung</w:t>
      </w:r>
    </w:p>
    <w:p>
      <w:pPr>
        <w:pStyle w:val="Heading4"/>
      </w:pPr>
      <w:r>
        <w:t>Beschreibung</w:t>
      </w:r>
    </w:p>
    <w:p>
      <w:pPr/>
      <w:r>
        <w:t>Die Count Doko App bietet die Möglichkeit, Ihre Doppelkopf-Spiele bequem aufzuschreiben, mit einer umfangreichen Anzahl von voreingestellten Regeln und der Möglichkeit, eigene Regeln zu erstellen</w:t>
      </w:r>
    </w:p>
    <w:p>
      <w:pPr>
        <w:pStyle w:val="Heading4"/>
      </w:pPr>
      <w:r>
        <w:t>Verantwortlichkeiten</w:t>
      </w:r>
    </w:p>
    <w:p>
      <w:pPr/>
      <w:r>
        <w:t>Gestaltung, Planung und Programmierung</w:t>
      </w:r>
    </w:p>
    <w:p>
      <w:pPr>
        <w:pStyle w:val="Heading4"/>
      </w:pPr>
      <w:r>
        <w:t>Technologien</w:t>
      </w:r>
    </w:p>
    <w:p>
      <w:pPr/>
      <w:r>
        <w:t>Figma, Dart/Flutter, ObjectBox, Android, iOS, git, Github, CI/CD, Clean Code, DDD (Domain Driven Design), Barrierefreiheit (Screenreader, Farbblindheit), Unit-Tests</w:t>
      </w:r>
    </w:p>
    <w:p>
      <w:pPr>
        <w:pStyle w:val="Heading4"/>
      </w:pPr>
      <w:r>
        <w:t>Kunde</w:t>
      </w:r>
    </w:p>
    <w:p>
      <w:pPr/>
      <w:r>
        <w:t>NDA</w:t>
      </w:r>
    </w:p>
    <w:p>
      <w:pPr/>
    </w:p>
    <w:p>
      <w:pPr>
        <w:pStyle w:val="Heading3"/>
      </w:pPr>
      <w:r>
        <w:t>Avataaars</w:t>
      </w:r>
    </w:p>
    <w:p>
      <w:pPr>
        <w:pStyle w:val="Heading4"/>
      </w:pPr>
      <w:r>
        <w:t>Zeitraum</w:t>
      </w:r>
    </w:p>
    <w:p>
      <w:pPr/>
      <w:r>
        <w:t>02.2022 – 05.2022</w:t>
      </w:r>
    </w:p>
    <w:p>
      <w:pPr>
        <w:pStyle w:val="Heading4"/>
      </w:pPr>
      <w:r>
        <w:t>Branche</w:t>
      </w:r>
    </w:p>
    <w:p>
      <w:pPr/>
      <w:r>
        <w:t>Open Source</w:t>
      </w:r>
    </w:p>
    <w:p>
      <w:pPr>
        <w:pStyle w:val="Heading4"/>
      </w:pPr>
      <w:r>
        <w:t>Beschreibung</w:t>
      </w:r>
    </w:p>
    <w:p>
      <w:pPr/>
      <w:r>
        <w:t>Ein Paket, das leicht anpassbare Avatare für den Endbenutzer bereitstellt.</w:t>
      </w:r>
    </w:p>
    <w:p>
      <w:pPr>
        <w:pStyle w:val="Heading4"/>
      </w:pPr>
      <w:r>
        <w:t>Verantwortlichkeiten</w:t>
      </w:r>
    </w:p>
    <w:p>
      <w:pPr/>
      <w:r>
        <w:t>Programmierung, Dynamische SVG-Erstellung</w:t>
      </w:r>
    </w:p>
    <w:p>
      <w:pPr>
        <w:pStyle w:val="Heading4"/>
      </w:pPr>
      <w:r>
        <w:t>Technologien</w:t>
      </w:r>
    </w:p>
    <w:p>
      <w:pPr/>
      <w:r>
        <w:t>Dart/Flutter, Inkscape, git, Github</w:t>
      </w:r>
    </w:p>
    <w:p>
      <w:pPr>
        <w:pStyle w:val="Heading4"/>
      </w:pPr>
      <w:r>
        <w:t>Kunde</w:t>
      </w:r>
    </w:p>
    <w:p>
      <w:pPr/>
      <w:r>
        <w:t>Open Source</w:t>
      </w:r>
    </w:p>
    <w:p>
      <w:pPr/>
    </w:p>
    <w:p>
      <w:r>
        <w:br w:type="page"/>
      </w:r>
    </w:p>
    <w:p>
      <w:pPr>
        <w:pStyle w:val="Heading3"/>
      </w:pPr>
      <w:r>
        <w:t>Simple Icons</w:t>
      </w:r>
    </w:p>
    <w:p>
      <w:pPr>
        <w:pStyle w:val="Heading4"/>
      </w:pPr>
      <w:r>
        <w:t>Zeitraum</w:t>
      </w:r>
    </w:p>
    <w:p>
      <w:pPr/>
      <w:r>
        <w:t>02.2021 – 09.2022</w:t>
      </w:r>
    </w:p>
    <w:p>
      <w:pPr>
        <w:pStyle w:val="Heading4"/>
      </w:pPr>
      <w:r>
        <w:t>Branche</w:t>
      </w:r>
    </w:p>
    <w:p>
      <w:pPr/>
      <w:r>
        <w:t>Open Source</w:t>
      </w:r>
    </w:p>
    <w:p>
      <w:pPr>
        <w:pStyle w:val="Heading4"/>
      </w:pPr>
      <w:r>
        <w:t>Beschreibung</w:t>
      </w:r>
    </w:p>
    <w:p>
      <w:pPr/>
      <w:r>
        <w:t>Das Simple Icon Pack ist als Flutter Icons verfügbar. Bietet über 1500 kostenlose SVG-Icons für beliebte Marken.</w:t>
      </w:r>
    </w:p>
    <w:p>
      <w:pPr>
        <w:pStyle w:val="Heading4"/>
      </w:pPr>
      <w:r>
        <w:t>Verantwortlichkeiten</w:t>
      </w:r>
    </w:p>
    <w:p>
      <w:pPr/>
      <w:r>
        <w:t>Programmierung, Aufbau des Icon Transformers</w:t>
      </w:r>
    </w:p>
    <w:p>
      <w:pPr>
        <w:pStyle w:val="Heading4"/>
      </w:pPr>
      <w:r>
        <w:t>Technologien</w:t>
      </w:r>
    </w:p>
    <w:p>
      <w:pPr/>
      <w:r>
        <w:t>Dart/Flutter, Inkscape, git, Github CI/CD, NodeJS, Shell</w:t>
      </w:r>
    </w:p>
    <w:p>
      <w:pPr>
        <w:pStyle w:val="Heading4"/>
      </w:pPr>
      <w:r>
        <w:t>Kunde</w:t>
      </w:r>
    </w:p>
    <w:p>
      <w:pPr/>
      <w:r>
        <w:t>Open Source</w:t>
      </w:r>
    </w:p>
    <w:p>
      <w:pPr/>
    </w:p>
    <w:p>
      <w:pPr>
        <w:pStyle w:val="Heading3"/>
      </w:pPr>
      <w:r>
        <w:t>Impf-Bot</w:t>
      </w:r>
    </w:p>
    <w:p>
      <w:pPr>
        <w:pStyle w:val="Heading4"/>
      </w:pPr>
      <w:r>
        <w:t>Zeitraum</w:t>
      </w:r>
    </w:p>
    <w:p>
      <w:pPr/>
      <w:r>
        <w:t>05.2021 – 07.2021</w:t>
      </w:r>
    </w:p>
    <w:p>
      <w:pPr>
        <w:pStyle w:val="Heading4"/>
      </w:pPr>
      <w:r>
        <w:t>Beschreibung</w:t>
      </w:r>
    </w:p>
    <w:p>
      <w:pPr/>
      <w:r>
        <w:t>Eine App, die den Status der niedersächsischen COVID-19-Website überwacht, über neue freie Termine informiert und mit Auto-Fill-Funktionalität zur schnelleren Vermittlung von Impfterminen unterstützt</w:t>
      </w:r>
    </w:p>
    <w:p>
      <w:pPr>
        <w:pStyle w:val="Heading4"/>
      </w:pPr>
      <w:r>
        <w:t>Verantwortlichkeiten</w:t>
      </w:r>
    </w:p>
    <w:p>
      <w:pPr/>
      <w:r>
        <w:t>Design, Programmierung und Coaching</w:t>
      </w:r>
    </w:p>
    <w:p>
      <w:pPr>
        <w:pStyle w:val="Heading4"/>
      </w:pPr>
      <w:r>
        <w:t>Technologien</w:t>
      </w:r>
    </w:p>
    <w:p>
      <w:pPr/>
      <w:r>
        <w:t>Figma, Dart/Flutter, Discord, Javascript Injection, git, Github</w:t>
      </w:r>
    </w:p>
    <w:p>
      <w:pPr>
        <w:pStyle w:val="Heading4"/>
      </w:pPr>
      <w:r>
        <w:t>Kunde</w:t>
      </w:r>
    </w:p>
    <w:p>
      <w:pPr/>
      <w:r>
        <w:t>NDA</w:t>
      </w:r>
    </w:p>
    <w:p>
      <w:pPr/>
    </w:p>
    <w:p>
      <w:r>
        <w:br w:type="page"/>
      </w:r>
    </w:p>
    <w:p>
      <w:pPr>
        <w:pStyle w:val="Heading3"/>
      </w:pPr>
      <w:r>
        <w:t>SoDanEd</w:t>
      </w:r>
    </w:p>
    <w:p>
      <w:pPr>
        <w:pStyle w:val="Heading4"/>
      </w:pPr>
      <w:r>
        <w:t>Zeitraum</w:t>
      </w:r>
    </w:p>
    <w:p>
      <w:pPr/>
      <w:r>
        <w:t>08.2020 – 06.2021</w:t>
      </w:r>
    </w:p>
    <w:p>
      <w:pPr>
        <w:pStyle w:val="Heading4"/>
      </w:pPr>
      <w:r>
        <w:t>Beschreibung</w:t>
      </w:r>
    </w:p>
    <w:p>
      <w:pPr/>
      <w:r>
        <w:t>Eine Anwendung zum Finden von Tanzpartnern basierend auf dem aktuellen Standort oder einer Stadtsuche. Diese Anwendung soll es dem Nutzer ermöglichen, auch im Ausland oder Urlaub mit anderen Tänzern in Kontakt zu treten zu können.</w:t>
      </w:r>
    </w:p>
    <w:p>
      <w:pPr>
        <w:pStyle w:val="Heading4"/>
      </w:pPr>
      <w:r>
        <w:t>Verantwortlichkeiten</w:t>
      </w:r>
    </w:p>
    <w:p>
      <w:pPr/>
      <w:r>
        <w:t>Gestaltung, Planung, Programmierung</w:t>
      </w:r>
    </w:p>
    <w:p>
      <w:pPr>
        <w:pStyle w:val="Heading4"/>
      </w:pPr>
      <w:r>
        <w:t>Technologien</w:t>
      </w:r>
    </w:p>
    <w:p>
      <w:pPr/>
      <w:r>
        <w:t>Figma, Dart/Flutter, Firebase, GraphQL (dgraph), Geolocation, git, Github CI/CD, DDD (Domain Driven Design), Clean Code, Unit-Tests</w:t>
      </w:r>
    </w:p>
    <w:p>
      <w:pPr>
        <w:pStyle w:val="Heading4"/>
      </w:pPr>
      <w:r>
        <w:t>Kunde</w:t>
      </w:r>
    </w:p>
    <w:p>
      <w:pPr/>
      <w:r>
        <w:t>NDA</w:t>
      </w:r>
    </w:p>
    <w:p>
      <w:pPr/>
    </w:p>
    <w:p>
      <w:pPr>
        <w:pStyle w:val="Heading3"/>
      </w:pPr>
      <w:r>
        <w:t>Bonsai Writer PDF-Export</w:t>
      </w:r>
    </w:p>
    <w:p>
      <w:pPr>
        <w:pStyle w:val="Heading4"/>
      </w:pPr>
      <w:r>
        <w:t>Zeitraum</w:t>
      </w:r>
    </w:p>
    <w:p>
      <w:pPr/>
      <w:r>
        <w:t>02.2019 – 04.2019</w:t>
      </w:r>
    </w:p>
    <w:p>
      <w:pPr>
        <w:pStyle w:val="Heading4"/>
      </w:pPr>
      <w:r>
        <w:t>Beschreibung</w:t>
      </w:r>
    </w:p>
    <w:p>
      <w:pPr/>
      <w:r>
        <w:t>Ein Node.js-basiertes Erweiterungssystem für Bonsai Writer, das den PDF-Export ermöglicht, zunächst auf Basis von Latex, später auf Basis von Context</w:t>
      </w:r>
    </w:p>
    <w:p>
      <w:pPr>
        <w:pStyle w:val="Heading4"/>
      </w:pPr>
      <w:r>
        <w:t>Verantwortlichkeiten</w:t>
      </w:r>
    </w:p>
    <w:p>
      <w:pPr/>
      <w:r>
        <w:t>Planung, Technologievergleich, Programmierung und Umsetzung von PDF-Designs</w:t>
      </w:r>
    </w:p>
    <w:p>
      <w:pPr>
        <w:pStyle w:val="Heading4"/>
      </w:pPr>
      <w:r>
        <w:t>Technologien</w:t>
      </w:r>
    </w:p>
    <w:p>
      <w:pPr/>
      <w:r>
        <w:t>Node.js, Typescript, Latex, Context, Scrum</w:t>
      </w:r>
    </w:p>
    <w:p>
      <w:pPr>
        <w:pStyle w:val="Heading4"/>
      </w:pPr>
      <w:r>
        <w:t>Kunde</w:t>
      </w:r>
    </w:p>
    <w:p>
      <w:pPr/>
      <w:r>
        <w:t>SALT AND PEPPER Holding GmbH &amp; Co. KG</w:t>
      </w:r>
    </w:p>
    <w:p>
      <w:pPr/>
    </w:p>
    <w:p>
      <w:r>
        <w:br w:type="page"/>
      </w:r>
    </w:p>
    <w:p>
      <w:pPr>
        <w:pStyle w:val="Heading3"/>
      </w:pPr>
      <w:r>
        <w:t>TopDesk-Migration und Erstellung von Jahresabschlüssen</w:t>
      </w:r>
    </w:p>
    <w:p>
      <w:pPr>
        <w:pStyle w:val="Heading4"/>
      </w:pPr>
      <w:r>
        <w:t>Zeitraum</w:t>
      </w:r>
    </w:p>
    <w:p>
      <w:pPr/>
      <w:r>
        <w:t>02.2017 – 07.2017</w:t>
      </w:r>
    </w:p>
    <w:p>
      <w:pPr>
        <w:pStyle w:val="Heading4"/>
      </w:pPr>
      <w:r>
        <w:t>Branche</w:t>
      </w:r>
    </w:p>
    <w:p>
      <w:pPr/>
      <w:r>
        <w:t>Industrie (Papier)</w:t>
      </w:r>
    </w:p>
    <w:p>
      <w:pPr>
        <w:pStyle w:val="Heading4"/>
      </w:pPr>
      <w:r>
        <w:t>Beschreibung</w:t>
      </w:r>
    </w:p>
    <w:p>
      <w:pPr/>
      <w:r>
        <w:t>Organisation der unternehmensweiten Migration des Ticketsystems und der Erstellung des Jahresabschlusses</w:t>
      </w:r>
    </w:p>
    <w:p>
      <w:pPr>
        <w:pStyle w:val="Heading4"/>
      </w:pPr>
      <w:r>
        <w:t>Verantwortlichkeiten</w:t>
      </w:r>
    </w:p>
    <w:p>
      <w:pPr/>
      <w:r>
        <w:t>Projektleitung, Organisation der Beratungsleistungen, Administration von TOPdesk</w:t>
      </w:r>
    </w:p>
    <w:p>
      <w:pPr>
        <w:pStyle w:val="Heading4"/>
      </w:pPr>
      <w:r>
        <w:t>Technologien</w:t>
      </w:r>
    </w:p>
    <w:p>
      <w:pPr/>
      <w:r>
        <w:t>TOPdesk, MS Excel, Confluence</w:t>
      </w:r>
    </w:p>
    <w:p>
      <w:pPr>
        <w:pStyle w:val="Heading4"/>
      </w:pPr>
      <w:r>
        <w:t>Kunde</w:t>
      </w:r>
    </w:p>
    <w:p>
      <w:pPr/>
      <w:r>
        <w:t>Felix Schoeller Group</w:t>
      </w:r>
    </w:p>
    <w:p>
      <w:pPr/>
    </w:p>
    <w:p>
      <w:r>
        <w:br w:type="page"/>
      </w:r>
    </w:p>
    <w:p>
      <w:pPr>
        <w:pStyle w:val="Heading3"/>
      </w:pPr>
      <w:r>
        <w:t>Interne Anwendungsentwicklung</w:t>
      </w:r>
    </w:p>
    <w:p>
      <w:pPr>
        <w:pStyle w:val="Heading4"/>
      </w:pPr>
      <w:r>
        <w:t>Zeitraum</w:t>
      </w:r>
    </w:p>
    <w:p>
      <w:pPr/>
      <w:r>
        <w:t>08.2013 – 06.2017</w:t>
      </w:r>
    </w:p>
    <w:p>
      <w:pPr>
        <w:pStyle w:val="Heading4"/>
      </w:pPr>
      <w:r>
        <w:t>Branche</w:t>
      </w:r>
    </w:p>
    <w:p>
      <w:pPr/>
      <w:r>
        <w:t>Industrie (Papier)</w:t>
      </w:r>
    </w:p>
    <w:p>
      <w:pPr>
        <w:pStyle w:val="Heading4"/>
      </w:pPr>
      <w:r>
        <w:t>Beschreibung</w:t>
      </w:r>
    </w:p>
    <w:p>
      <w:pPr/>
      <w:r>
        <w:t>ABAP Entwicklung für SAP Systeme, Ticket System Administration, IT Infrastruktur Administration und Projekt Management für mehrere inhouse Projekte</w:t>
      </w:r>
    </w:p>
    <w:p>
      <w:pPr>
        <w:pStyle w:val="Heading4"/>
      </w:pPr>
      <w:r>
        <w:t>Verantwortlichkeiten</w:t>
      </w:r>
    </w:p>
    <w:p>
      <w:pPr/>
      <w:r>
        <w:t>Design, Implementierung, Administration, Ticket Support, Scriptautomatisierung</w:t>
      </w:r>
    </w:p>
    <w:p>
      <w:pPr>
        <w:pStyle w:val="Heading4"/>
      </w:pPr>
      <w:r>
        <w:t>Technologien</w:t>
      </w:r>
    </w:p>
    <w:p>
      <w:pPr/>
      <w:r>
        <w:t>SAP, ABAP OO, TOPdesk, Confluence, MS Suite, VBA, Powershell, SQL</w:t>
      </w:r>
    </w:p>
    <w:p>
      <w:pPr>
        <w:pStyle w:val="Heading4"/>
      </w:pPr>
      <w:r>
        <w:t>Kunde</w:t>
      </w:r>
    </w:p>
    <w:p>
      <w:pPr/>
      <w:r>
        <w:t>Felix Schoeller Group</w:t>
      </w:r>
    </w:p>
    <w:p>
      <w:pP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b w:val="0"/>
      <w:i w:val="0"/>
      <w:sz w:val="1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i w:val="0"/>
      <w:color w:val="45D1FF"/>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i w:val="0"/>
      <w:color w:val="45D1FF"/>
      <w:sz w:val="32"/>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i w:val="0"/>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val="0"/>
      <w:iCs/>
      <w:sz w:val="18"/>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