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0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imo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Simon</w:t>
      </w:r>
    </w:p>
    <w:p>
      <w:pPr/>
      <w:r>
        <w:t>Software-Entwickler, Scrum-Master, Architekt für Softwarelösungen</w:t>
      </w:r>
    </w:p>
    <w:p>
      <w:pPr/>
      <w:r>
        <w:t>Zagreb, Croatia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Java, TypScript, JavaScript</w:t>
      </w:r>
    </w:p>
    <w:p>
      <w:pPr>
        <w:pStyle w:val="Heading4"/>
      </w:pPr>
      <w:r>
        <w:t>Frameworks und Bibliotheken</w:t>
      </w:r>
    </w:p>
    <w:p>
      <w:pPr/>
      <w:r>
        <w:t>Spring Boot, Hibernate, JPA, React, Angular, Node.js, Docker, Flowable</w:t>
      </w:r>
    </w:p>
    <w:p>
      <w:pPr>
        <w:pStyle w:val="Heading4"/>
      </w:pPr>
      <w:r>
        <w:t>Entwicklungs-Tools</w:t>
      </w:r>
    </w:p>
    <w:p>
      <w:pPr/>
      <w:r>
        <w:t>Maven, Gradle, Git, JUnit, Docker, Node.js, Swagger, Jenkins, Intellij, Eclipse, OpenShift, Elasticsearch, OpenApi, Liquibase, Kubernetes, AWS, GCP</w:t>
      </w:r>
    </w:p>
    <w:p>
      <w:pPr>
        <w:pStyle w:val="Heading4"/>
      </w:pPr>
      <w:r>
        <w:t>Datenbanken</w:t>
      </w:r>
    </w:p>
    <w:p>
      <w:pPr/>
      <w:r>
        <w:t>SQL, NoSQL, Postgres, MongoDB, DB2</w:t>
      </w:r>
    </w:p>
    <w:p>
      <w:pPr>
        <w:pStyle w:val="Heading4"/>
      </w:pPr>
      <w:r>
        <w:t>Web-Technologien</w:t>
      </w:r>
    </w:p>
    <w:p>
      <w:pPr/>
      <w:r>
        <w:t>HTML5, CSS, SCSS, SOAP, RESTful API</w:t>
      </w:r>
    </w:p>
    <w:p>
      <w:pPr>
        <w:pStyle w:val="Heading4"/>
      </w:pPr>
      <w:r>
        <w:t>Plattformen</w:t>
      </w:r>
    </w:p>
    <w:p>
      <w:pPr/>
      <w:r>
        <w:t>Linux, Microsoft Office</w:t>
      </w:r>
    </w:p>
    <w:p>
      <w:pPr>
        <w:pStyle w:val="Heading4"/>
      </w:pPr>
      <w:r>
        <w:t>Software-Entwicklung</w:t>
      </w:r>
    </w:p>
    <w:p>
      <w:pPr/>
      <w:r>
        <w:t>Agil (Scrum), Kontinuierliche Integration, Integrationstests, Entwurfsmuster, Softwarearchitektur, UML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MAG. INF. TVZ (Zagreb University of applied sciences)</w:t>
        <w:br/>
        <w:t>Oracle Certified Associate, Java SE 7 Programmer</w:t>
        <w:br/>
        <w:t>Oracle Certified Associate, Java SE 8 Programmer</w:t>
      </w:r>
    </w:p>
    <w:p>
      <w:pPr>
        <w:pStyle w:val="Heading4"/>
      </w:pPr>
      <w:r>
        <w:t>Sprachen</w:t>
      </w:r>
    </w:p>
    <w:p>
      <w:pPr/>
      <w:r>
        <w:t>Englisch (C2), Deutsch (A2)</w:t>
      </w:r>
    </w:p>
    <w:p>
      <w:pPr>
        <w:pStyle w:val="Heading2"/>
      </w:pPr>
      <w:r>
        <w:t>Projekte</w:t>
      </w:r>
    </w:p>
    <w:p>
      <w:pPr>
        <w:pStyle w:val="Heading3"/>
      </w:pPr>
      <w:r>
        <w:t>Automatisierte Workflow Verarbeitung</w:t>
      </w:r>
    </w:p>
    <w:p>
      <w:pPr>
        <w:pStyle w:val="Heading4"/>
      </w:pPr>
      <w:r>
        <w:t>Zeitraum</w:t>
      </w:r>
    </w:p>
    <w:p>
      <w:pPr/>
      <w:r>
        <w:t>01/08/2021 - aktuell</w:t>
      </w:r>
    </w:p>
    <w:p>
      <w:pPr>
        <w:pStyle w:val="Heading4"/>
      </w:pPr>
      <w:r>
        <w:t>Beschreibung</w:t>
      </w:r>
    </w:p>
    <w:p>
      <w:pPr/>
      <w:r>
        <w:t>Implementierung eines automatisierten Workflows für die Bearbeitung kundenspezifischer Dokumentation und Prozesse. Arbeit in einem agilen Team und Leitung eines Teams für technische Probleme.</w:t>
      </w:r>
    </w:p>
    <w:p>
      <w:pPr>
        <w:pStyle w:val="Heading4"/>
      </w:pPr>
      <w:r>
        <w:t>Verantwortlichkeiten</w:t>
      </w:r>
    </w:p>
    <w:p>
      <w:pPr/>
      <w:r>
        <w:t>Architekturaufbau, Findung von Lösungen, Kernsystementwicklung, POC für neue Technologien, Teamleitung</w:t>
      </w:r>
    </w:p>
    <w:p>
      <w:pPr>
        <w:pStyle w:val="Heading4"/>
      </w:pPr>
      <w:r>
        <w:t>Technologien</w:t>
      </w:r>
    </w:p>
    <w:p>
      <w:pPr/>
      <w:r>
        <w:t>Java, Flowable, Spring Boot, Postgres, React, Node.js, Docker, JavaScript, TypeScript</w:t>
      </w:r>
    </w:p>
    <w:p>
      <w:pPr>
        <w:pStyle w:val="Heading4"/>
      </w:pPr>
      <w:r>
        <w:t>Kunde</w:t>
      </w:r>
    </w:p>
    <w:p>
      <w:pPr/>
      <w:r>
        <w:t>Infodom</w:t>
      </w:r>
    </w:p>
    <w:p>
      <w:pPr/>
    </w:p>
    <w:p>
      <w:pPr>
        <w:pStyle w:val="Heading3"/>
      </w:pPr>
      <w:r>
        <w:t>Implementierung einer Zahlungssoftware</w:t>
      </w:r>
    </w:p>
    <w:p>
      <w:pPr>
        <w:pStyle w:val="Heading4"/>
      </w:pPr>
      <w:r>
        <w:t>Zeitraum</w:t>
      </w:r>
    </w:p>
    <w:p>
      <w:pPr/>
      <w:r>
        <w:t>01/10/2019 - 01/09/2022</w:t>
      </w:r>
    </w:p>
    <w:p>
      <w:pPr>
        <w:pStyle w:val="Heading4"/>
      </w:pPr>
      <w:r>
        <w:t>Beschreibung</w:t>
      </w:r>
    </w:p>
    <w:p>
      <w:pPr/>
      <w:r>
        <w:t>Teil eines agilen Teams, das eine Microservice-Architektur entwickelt, welche OpenShift bereitgestellt ist und Zahlungssoftware implementiert.</w:t>
      </w:r>
    </w:p>
    <w:p>
      <w:pPr>
        <w:pStyle w:val="Heading4"/>
      </w:pPr>
      <w:r>
        <w:t>Verantwortlichkeiten</w:t>
      </w:r>
    </w:p>
    <w:p>
      <w:pPr/>
      <w:r>
        <w:t>Entwickler</w:t>
      </w:r>
    </w:p>
    <w:p>
      <w:pPr>
        <w:pStyle w:val="Heading4"/>
      </w:pPr>
      <w:r>
        <w:t>Technologien</w:t>
      </w:r>
    </w:p>
    <w:p>
      <w:pPr/>
      <w:r>
        <w:t>Microservice, Docker, OpenShift, Elasticsearch, DB2, Kafka, OpenApi, Liquibase, SpringBoot, Postgres, CI</w:t>
      </w:r>
    </w:p>
    <w:p>
      <w:pPr>
        <w:pStyle w:val="Heading4"/>
      </w:pPr>
      <w:r>
        <w:t>Kunde</w:t>
      </w:r>
    </w:p>
    <w:p>
      <w:pPr/>
      <w:r>
        <w:t>Raiffeisenbank Hrvatska</w:t>
      </w:r>
    </w:p>
    <w:p>
      <w:pPr/>
    </w:p>
    <w:p>
      <w:r>
        <w:br w:type="page"/>
      </w:r>
    </w:p>
    <w:p>
      <w:pPr>
        <w:pStyle w:val="Heading3"/>
      </w:pPr>
      <w:r>
        <w:t>Buchhaltungs-Software</w:t>
      </w:r>
    </w:p>
    <w:p>
      <w:pPr>
        <w:pStyle w:val="Heading4"/>
      </w:pPr>
      <w:r>
        <w:t>Zeitraum</w:t>
      </w:r>
    </w:p>
    <w:p>
      <w:pPr/>
      <w:r>
        <w:t>01/12/2016 - 01/10/2019</w:t>
      </w:r>
    </w:p>
    <w:p>
      <w:pPr>
        <w:pStyle w:val="Heading4"/>
      </w:pPr>
      <w:r>
        <w:t>Beschreibung</w:t>
      </w:r>
    </w:p>
    <w:p>
      <w:pPr/>
      <w:r>
        <w:t>Architekt und Leiter eines Entwicklerteams zur Entwicklung von Software für den allgemeinen internen Gebrauch innerhalb des Unternehmens.</w:t>
      </w:r>
    </w:p>
    <w:p>
      <w:pPr>
        <w:pStyle w:val="Heading4"/>
      </w:pPr>
      <w:r>
        <w:t>Verantwortlichkeiten</w:t>
      </w:r>
    </w:p>
    <w:p>
      <w:pPr/>
      <w:r>
        <w:t>Software Architekt, Teamleiter</w:t>
      </w:r>
    </w:p>
    <w:p>
      <w:pPr>
        <w:pStyle w:val="Heading4"/>
      </w:pPr>
      <w:r>
        <w:t>Technologien</w:t>
      </w:r>
    </w:p>
    <w:p>
      <w:pPr/>
      <w:r>
        <w:t>Java, Angular, TypeScript</w:t>
      </w:r>
    </w:p>
    <w:p>
      <w:pPr>
        <w:pStyle w:val="Heading4"/>
      </w:pPr>
      <w:r>
        <w:t>Kunde</w:t>
      </w:r>
    </w:p>
    <w:p>
      <w:pPr/>
      <w:r>
        <w:t>Serengeti</w:t>
      </w:r>
    </w:p>
    <w:p>
      <w:pPr/>
    </w:p>
    <w:p>
      <w:pPr>
        <w:pStyle w:val="Heading3"/>
      </w:pPr>
      <w:r>
        <w:t>Java in Aktion</w:t>
      </w:r>
    </w:p>
    <w:p>
      <w:pPr>
        <w:pStyle w:val="Heading4"/>
      </w:pPr>
      <w:r>
        <w:t>Zeitraum</w:t>
      </w:r>
    </w:p>
    <w:p>
      <w:pPr/>
      <w:r>
        <w:t>01/09/2017 - 01/03/2018</w:t>
      </w:r>
    </w:p>
    <w:p>
      <w:pPr>
        <w:pStyle w:val="Heading4"/>
      </w:pPr>
      <w:r>
        <w:t>Beschreibung</w:t>
      </w:r>
    </w:p>
    <w:p>
      <w:pPr/>
      <w:r>
        <w:t>Gehaltener Programmierkurs über Java in der realen Weltanwendung.</w:t>
      </w:r>
    </w:p>
    <w:p>
      <w:pPr>
        <w:pStyle w:val="Heading4"/>
      </w:pPr>
      <w:r>
        <w:t>Verantwortlichkeiten</w:t>
      </w:r>
    </w:p>
    <w:p>
      <w:pPr/>
      <w:r>
        <w:t>Professor</w:t>
      </w:r>
    </w:p>
    <w:p>
      <w:pPr>
        <w:pStyle w:val="Heading4"/>
      </w:pPr>
      <w:r>
        <w:t>Technologien</w:t>
      </w:r>
    </w:p>
    <w:p>
      <w:pPr/>
      <w:r>
        <w:t>Java</w:t>
      </w:r>
    </w:p>
    <w:p>
      <w:pPr>
        <w:pStyle w:val="Heading4"/>
      </w:pPr>
      <w:r>
        <w:t>Kunde</w:t>
      </w:r>
    </w:p>
    <w:p>
      <w:pPr/>
      <w:r>
        <w:t>FER (Faculty of Electrical Engineering and Computing), University of Zagreb</w:t>
      </w:r>
    </w:p>
    <w:p>
      <w:pPr/>
    </w:p>
    <w:p>
      <w:r>
        <w:br w:type="page"/>
      </w:r>
    </w:p>
    <w:p>
      <w:pPr>
        <w:pStyle w:val="Heading3"/>
      </w:pPr>
      <w:r>
        <w:t>EuroDac</w:t>
      </w:r>
    </w:p>
    <w:p>
      <w:pPr>
        <w:pStyle w:val="Heading4"/>
      </w:pPr>
      <w:r>
        <w:t>Zeitraum</w:t>
      </w:r>
    </w:p>
    <w:p>
      <w:pPr/>
      <w:r>
        <w:t>01/06/2016 - 01/11/2016</w:t>
      </w:r>
    </w:p>
    <w:p>
      <w:pPr>
        <w:pStyle w:val="Heading4"/>
      </w:pPr>
      <w:r>
        <w:t>Beschreibung</w:t>
      </w:r>
    </w:p>
    <w:p>
      <w:pPr/>
      <w:r>
        <w:t>Arbeit als Scrum Master in einer agilen Softwareentwicklung und als technischer Teamleiter an einer nationalen Schengen Informationssoftware.</w:t>
      </w:r>
    </w:p>
    <w:p>
      <w:pPr>
        <w:pStyle w:val="Heading4"/>
      </w:pPr>
      <w:r>
        <w:t>Verantwortlichkeiten</w:t>
      </w:r>
    </w:p>
    <w:p>
      <w:pPr/>
      <w:r>
        <w:t>Scrum-Master</w:t>
      </w:r>
    </w:p>
    <w:p>
      <w:pPr>
        <w:pStyle w:val="Heading4"/>
      </w:pPr>
      <w:r>
        <w:t>Technologien</w:t>
      </w:r>
    </w:p>
    <w:p>
      <w:pPr/>
      <w:r>
        <w:t>Java</w:t>
      </w:r>
    </w:p>
    <w:p>
      <w:pPr>
        <w:pStyle w:val="Heading4"/>
      </w:pPr>
      <w:r>
        <w:t>Kunde</w:t>
      </w:r>
    </w:p>
    <w:p>
      <w:pPr/>
      <w:r>
        <w:t>King ICT</w:t>
      </w:r>
    </w:p>
    <w:p>
      <w:pPr/>
    </w:p>
    <w:p>
      <w:pPr>
        <w:pStyle w:val="Heading3"/>
      </w:pPr>
      <w:r>
        <w:t>Productiiv</w:t>
      </w:r>
    </w:p>
    <w:p>
      <w:pPr>
        <w:pStyle w:val="Heading4"/>
      </w:pPr>
      <w:r>
        <w:t>Zeitraum</w:t>
      </w:r>
    </w:p>
    <w:p>
      <w:pPr/>
      <w:r>
        <w:t>01/11/2015 - 01/06/2016</w:t>
      </w:r>
    </w:p>
    <w:p>
      <w:pPr>
        <w:pStyle w:val="Heading4"/>
      </w:pPr>
      <w:r>
        <w:t>Beschreibung</w:t>
      </w:r>
    </w:p>
    <w:p>
      <w:pPr/>
      <w:r>
        <w:t>Arbeit in einem sehr anspruchsvollen Umfeld an der Entwicklung eines Business-Tools PRODUCTIIV.</w:t>
      </w:r>
    </w:p>
    <w:p>
      <w:pPr>
        <w:pStyle w:val="Heading4"/>
      </w:pPr>
      <w:r>
        <w:t>Verantwortlichkeiten</w:t>
      </w:r>
    </w:p>
    <w:p>
      <w:pPr/>
      <w:r>
        <w:t>Führender Java-Entwickler, Software-Architekt</w:t>
      </w:r>
    </w:p>
    <w:p>
      <w:pPr>
        <w:pStyle w:val="Heading4"/>
      </w:pPr>
      <w:r>
        <w:t>Technologien</w:t>
      </w:r>
    </w:p>
    <w:p>
      <w:pPr/>
      <w:r>
        <w:t>Java</w:t>
      </w:r>
    </w:p>
    <w:p>
      <w:pPr>
        <w:pStyle w:val="Heading4"/>
      </w:pPr>
      <w:r>
        <w:t>Kunde</w:t>
      </w:r>
    </w:p>
    <w:p>
      <w:pPr/>
      <w:r>
        <w:t>WORX</w:t>
      </w:r>
    </w:p>
    <w:p>
      <w:pPr/>
    </w:p>
    <w:p>
      <w:r>
        <w:br w:type="page"/>
      </w:r>
    </w:p>
    <w:p>
      <w:pPr>
        <w:pStyle w:val="Heading3"/>
      </w:pPr>
      <w:r>
        <w:t>Benachrichtigungs-Push-Server</w:t>
      </w:r>
    </w:p>
    <w:p>
      <w:pPr>
        <w:pStyle w:val="Heading4"/>
      </w:pPr>
      <w:r>
        <w:t>Zeitraum</w:t>
      </w:r>
    </w:p>
    <w:p>
      <w:pPr/>
      <w:r>
        <w:t>01/02/2014 - 01/03/2015</w:t>
      </w:r>
    </w:p>
    <w:p>
      <w:pPr>
        <w:pStyle w:val="Heading4"/>
      </w:pPr>
      <w:r>
        <w:t>Beschreibung</w:t>
      </w:r>
    </w:p>
    <w:p>
      <w:pPr/>
      <w:r>
        <w:t>Verantwortlich für den gesamten Lifecycle einer Komponente. Einschließlich Architekturübersicht, Entwicklung, Testen, Deployment-Skript und Support der zugewiesenen Komponente.</w:t>
      </w:r>
    </w:p>
    <w:p>
      <w:pPr>
        <w:pStyle w:val="Heading4"/>
      </w:pPr>
      <w:r>
        <w:t>Verantwortlichkeiten</w:t>
      </w:r>
    </w:p>
    <w:p>
      <w:pPr/>
      <w:r>
        <w:t>Eigentümer der Komponente</w:t>
      </w:r>
    </w:p>
    <w:p>
      <w:pPr>
        <w:pStyle w:val="Heading4"/>
      </w:pPr>
      <w:r>
        <w:t>Technologien</w:t>
      </w:r>
    </w:p>
    <w:p>
      <w:pPr/>
      <w:r>
        <w:t>Java</w:t>
      </w:r>
    </w:p>
    <w:p>
      <w:pPr>
        <w:pStyle w:val="Heading4"/>
      </w:pPr>
      <w:r>
        <w:t>Kunde</w:t>
      </w:r>
    </w:p>
    <w:p>
      <w:pPr/>
      <w:r>
        <w:t>Siemens CVC</w:t>
      </w:r>
    </w:p>
    <w:p>
      <w:pPr/>
    </w:p>
    <w:p>
      <w:pPr>
        <w:pStyle w:val="Heading3"/>
      </w:pPr>
      <w:r>
        <w:t>VipNet Enfinity Web Shop</w:t>
      </w:r>
    </w:p>
    <w:p>
      <w:pPr>
        <w:pStyle w:val="Heading4"/>
      </w:pPr>
      <w:r>
        <w:t>Zeitraum</w:t>
      </w:r>
    </w:p>
    <w:p>
      <w:pPr/>
      <w:r>
        <w:t>01/01/2013 - 01/02/2014</w:t>
      </w:r>
    </w:p>
    <w:p>
      <w:pPr>
        <w:pStyle w:val="Heading4"/>
      </w:pPr>
      <w:r>
        <w:t>Beschreibung</w:t>
      </w:r>
    </w:p>
    <w:p>
      <w:pPr/>
      <w:r>
        <w:t>Engagiert in verschiedenen Projekten als Entwickler, Architekt und technischer Support für Vipnet B2C, Partner Web, Mobile und Mavenir 3UK.</w:t>
      </w:r>
    </w:p>
    <w:p>
      <w:pPr>
        <w:pStyle w:val="Heading4"/>
      </w:pPr>
      <w:r>
        <w:t>Verantwortlichkeiten</w:t>
      </w:r>
    </w:p>
    <w:p>
      <w:pPr/>
      <w:r>
        <w:t>Senior Java Entwickler</w:t>
      </w:r>
    </w:p>
    <w:p>
      <w:pPr>
        <w:pStyle w:val="Heading4"/>
      </w:pPr>
      <w:r>
        <w:t>Technologien</w:t>
      </w:r>
    </w:p>
    <w:p>
      <w:pPr/>
      <w:r>
        <w:t>Java</w:t>
      </w:r>
    </w:p>
    <w:p>
      <w:pPr>
        <w:pStyle w:val="Heading4"/>
      </w:pPr>
      <w:r>
        <w:t>Kunde</w:t>
      </w:r>
    </w:p>
    <w:p>
      <w:pPr/>
      <w:r>
        <w:t>Optimit</w:t>
      </w:r>
    </w:p>
    <w:p>
      <w:pPr/>
    </w:p>
    <w:p>
      <w:r>
        <w:br w:type="page"/>
      </w:r>
    </w:p>
    <w:p>
      <w:pPr>
        <w:pStyle w:val="Heading3"/>
      </w:pPr>
      <w:r>
        <w:t>Web Shop Implementierung</w:t>
      </w:r>
    </w:p>
    <w:p>
      <w:pPr>
        <w:pStyle w:val="Heading4"/>
      </w:pPr>
      <w:r>
        <w:t>Zeitraum</w:t>
      </w:r>
    </w:p>
    <w:p>
      <w:pPr/>
      <w:r>
        <w:t>01/03/2008 - 01/10/2012</w:t>
      </w:r>
    </w:p>
    <w:p>
      <w:pPr>
        <w:pStyle w:val="Heading4"/>
      </w:pPr>
      <w:r>
        <w:t>Beschreibung</w:t>
      </w:r>
    </w:p>
    <w:p>
      <w:pPr/>
      <w:r>
        <w:t>Entwicklung eines Backends des Webshop-Teils einer Flugbuchungs-Website unter verwendung von B2B und B2C Geschäftslogik.</w:t>
      </w:r>
    </w:p>
    <w:p>
      <w:pPr>
        <w:pStyle w:val="Heading4"/>
      </w:pPr>
      <w:r>
        <w:t>Verantwortlichkeiten</w:t>
      </w:r>
    </w:p>
    <w:p>
      <w:pPr/>
      <w:r>
        <w:t>Java-Entwickler</w:t>
      </w:r>
    </w:p>
    <w:p>
      <w:pPr>
        <w:pStyle w:val="Heading4"/>
      </w:pPr>
      <w:r>
        <w:t>Technologien</w:t>
      </w:r>
    </w:p>
    <w:p>
      <w:pPr/>
      <w:r>
        <w:t>Java, Spring</w:t>
      </w:r>
    </w:p>
    <w:p>
      <w:pPr>
        <w:pStyle w:val="Heading4"/>
      </w:pPr>
      <w:r>
        <w:t>Kunde</w:t>
      </w:r>
    </w:p>
    <w:p>
      <w:pPr/>
      <w:r>
        <w:t>Adriatica.net</w:t>
      </w:r>
    </w:p>
    <w:p>
      <w:pPr/>
    </w:p>
    <w:p>
      <w:pPr>
        <w:pStyle w:val="Heading3"/>
      </w:pPr>
      <w:r>
        <w:t>Logistik und Finanzdatenmanagement</w:t>
      </w:r>
    </w:p>
    <w:p>
      <w:pPr>
        <w:pStyle w:val="Heading4"/>
      </w:pPr>
      <w:r>
        <w:t>Zeitraum</w:t>
      </w:r>
    </w:p>
    <w:p>
      <w:pPr/>
      <w:r>
        <w:t>01/07/2007 - 01/03/2008</w:t>
      </w:r>
    </w:p>
    <w:p>
      <w:pPr>
        <w:pStyle w:val="Heading4"/>
      </w:pPr>
      <w:r>
        <w:t>Beschreibung</w:t>
      </w:r>
    </w:p>
    <w:p>
      <w:pPr/>
      <w:r>
        <w:t>Verantwortung für die Pflege und Organisation der lokalen Datenbank für Logistik- und Finanzdaten einschließlich der Synchronisation mit der globalen Datenbank.</w:t>
      </w:r>
    </w:p>
    <w:p>
      <w:pPr>
        <w:pStyle w:val="Heading4"/>
      </w:pPr>
      <w:r>
        <w:t>Verantwortlichkeiten</w:t>
      </w:r>
    </w:p>
    <w:p>
      <w:pPr/>
      <w:r>
        <w:t>Datenbankadministrator, IT-Unterstützung</w:t>
      </w:r>
    </w:p>
    <w:p>
      <w:pPr>
        <w:pStyle w:val="Heading4"/>
      </w:pPr>
      <w:r>
        <w:t>Technologien</w:t>
      </w:r>
    </w:p>
    <w:p>
      <w:pPr/>
      <w:r>
        <w:t>SQL</w:t>
      </w:r>
    </w:p>
    <w:p>
      <w:pPr>
        <w:pStyle w:val="Heading4"/>
      </w:pPr>
      <w:r>
        <w:t>Kunde</w:t>
      </w:r>
    </w:p>
    <w:p>
      <w:pPr/>
      <w:r>
        <w:t>OTIS Elevators</w:t>
      </w:r>
    </w:p>
    <w:p>
      <w:pPr/>
    </w:p>
    <w:p>
      <w:r>
        <w:br w:type="page"/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