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258790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zeljk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879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Zeljko</w:t>
      </w:r>
    </w:p>
    <w:p>
      <w:pPr/>
      <w:r>
        <w:t>Full-Stack-Entwickler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Typescript/Javascript</w:t>
      </w:r>
    </w:p>
    <w:p>
      <w:pPr>
        <w:pStyle w:val="Heading4"/>
      </w:pPr>
      <w:r>
        <w:t>Frontend-Technologien</w:t>
      </w:r>
    </w:p>
    <w:p>
      <w:pPr/>
      <w:r>
        <w:t>React, NextJs, CSS, Styled Components, Storybook, MUI, Redux</w:t>
      </w:r>
    </w:p>
    <w:p>
      <w:pPr>
        <w:pStyle w:val="Heading4"/>
      </w:pPr>
      <w:r>
        <w:t>Backend-Technologien</w:t>
      </w:r>
    </w:p>
    <w:p>
      <w:pPr/>
      <w:r>
        <w:t>NodeJs, NestJs, OpenAPI/Swagger, Express, Koa, Objection, MikroORM, Python, Django</w:t>
      </w:r>
    </w:p>
    <w:p>
      <w:pPr>
        <w:pStyle w:val="Heading4"/>
      </w:pPr>
      <w:r>
        <w:t>Datenbanken</w:t>
      </w:r>
    </w:p>
    <w:p>
      <w:pPr/>
      <w:r>
        <w:t>MySQL, PostgreSQL</w:t>
      </w:r>
    </w:p>
    <w:p>
      <w:pPr>
        <w:pStyle w:val="Heading4"/>
      </w:pPr>
      <w:r>
        <w:t>Test-Technologien</w:t>
      </w:r>
    </w:p>
    <w:p>
      <w:pPr/>
      <w:r>
        <w:t>Jest, Cypress, Sinon</w:t>
      </w:r>
    </w:p>
    <w:p>
      <w:pPr>
        <w:pStyle w:val="Heading4"/>
      </w:pPr>
      <w:r>
        <w:t>DevOps</w:t>
      </w:r>
    </w:p>
    <w:p>
      <w:pPr/>
      <w:r>
        <w:t>Docker, Azure, Terraform</w:t>
      </w:r>
    </w:p>
    <w:p>
      <w:pPr>
        <w:pStyle w:val="Heading4"/>
      </w:pPr>
      <w:r>
        <w:t>Andere</w:t>
      </w:r>
    </w:p>
    <w:p>
      <w:pPr/>
      <w:r>
        <w:t>Figma, Miro, Atlassian, Scrum, Wasserfall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Ausbildung</w:t>
      </w:r>
    </w:p>
    <w:p>
      <w:pPr/>
      <w:r>
        <w:t>Bachelor-Abschluss in Computertechnik</w:t>
      </w:r>
    </w:p>
    <w:p>
      <w:pPr>
        <w:pStyle w:val="Heading4"/>
      </w:pPr>
      <w:r>
        <w:t>Sprachen</w:t>
      </w:r>
    </w:p>
    <w:p>
      <w:pPr/>
      <w:r>
        <w:t>Kroatisch, Englisch</w:t>
      </w:r>
    </w:p>
    <w:p>
      <w:pPr>
        <w:pStyle w:val="Heading2"/>
      </w:pPr>
      <w:r>
        <w:t>Projekte</w:t>
      </w:r>
    </w:p>
    <w:p>
      <w:pPr>
        <w:pStyle w:val="Heading3"/>
      </w:pPr>
      <w:r>
        <w:t>Beliebte App einer Lebensmittelkette</w:t>
      </w:r>
    </w:p>
    <w:p>
      <w:pPr>
        <w:pStyle w:val="Heading4"/>
      </w:pPr>
      <w:r>
        <w:t>Zeitraum</w:t>
      </w:r>
    </w:p>
    <w:p>
      <w:pPr/>
      <w:r>
        <w:t>September 2023 - Mai 2024</w:t>
      </w:r>
    </w:p>
    <w:p>
      <w:pPr>
        <w:pStyle w:val="Heading4"/>
      </w:pPr>
      <w:r>
        <w:t>Beschreibung</w:t>
      </w:r>
    </w:p>
    <w:p>
      <w:pPr/>
      <w:r>
        <w:t>Entwicklung und Beaufsichtigung einer serverlosen Architektur</w:t>
      </w:r>
    </w:p>
    <w:p>
      <w:pPr>
        <w:pStyle w:val="Heading4"/>
      </w:pPr>
      <w:r>
        <w:t>Verantwortlichkeiten</w:t>
      </w:r>
    </w:p>
    <w:p>
      <w:pPr/>
      <w:r>
        <w:t>Tech Lead, Entwicklung, Devops, Testen, Code-Review</w:t>
      </w:r>
    </w:p>
    <w:p>
      <w:pPr>
        <w:pStyle w:val="Heading4"/>
      </w:pPr>
      <w:r>
        <w:t>Technologien</w:t>
      </w:r>
    </w:p>
    <w:p>
      <w:pPr/>
      <w:r>
        <w:t>NodeJs, Azure, Terraform</w:t>
      </w:r>
    </w:p>
    <w:p>
      <w:pPr>
        <w:pStyle w:val="Heading4"/>
      </w:pPr>
      <w:r>
        <w:t>Kunde</w:t>
      </w:r>
    </w:p>
    <w:p>
      <w:pPr/>
      <w:r>
        <w:t>Open Reply</w:t>
      </w:r>
    </w:p>
    <w:p>
      <w:pPr/>
    </w:p>
    <w:p>
      <w:pPr>
        <w:pStyle w:val="Heading3"/>
      </w:pPr>
      <w:r>
        <w:t>Reiseplattform</w:t>
      </w:r>
    </w:p>
    <w:p>
      <w:pPr>
        <w:pStyle w:val="Heading4"/>
      </w:pPr>
      <w:r>
        <w:t>Zeitraum</w:t>
      </w:r>
    </w:p>
    <w:p>
      <w:pPr/>
      <w:r>
        <w:t>Januar 2023 - September 2023</w:t>
      </w:r>
    </w:p>
    <w:p>
      <w:pPr>
        <w:pStyle w:val="Heading4"/>
      </w:pPr>
      <w:r>
        <w:t>Beschreibung</w:t>
      </w:r>
    </w:p>
    <w:p>
      <w:pPr/>
      <w:r>
        <w:t>Entwicklung/Wartung von Backend und Frontend für eine Reiseplattform, Integration von Drittanbietersystemen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NodeJs, PostgreSQL, Jenkins, React, Redux, MUI, Styled Components</w:t>
      </w:r>
    </w:p>
    <w:p>
      <w:pPr>
        <w:pStyle w:val="Heading4"/>
      </w:pPr>
      <w:r>
        <w:t>Kunde</w:t>
      </w:r>
    </w:p>
    <w:p>
      <w:pPr/>
      <w:r>
        <w:t>Sigmoid Lab</w:t>
      </w:r>
    </w:p>
    <w:p>
      <w:pPr/>
    </w:p>
    <w:p>
      <w:r>
        <w:br w:type="page"/>
      </w:r>
    </w:p>
    <w:p>
      <w:pPr>
        <w:pStyle w:val="Heading3"/>
      </w:pPr>
      <w:r>
        <w:t>App für Personalvermittler</w:t>
      </w:r>
    </w:p>
    <w:p>
      <w:pPr>
        <w:pStyle w:val="Heading4"/>
      </w:pPr>
      <w:r>
        <w:t>Zeitraum</w:t>
      </w:r>
    </w:p>
    <w:p>
      <w:pPr/>
      <w:r>
        <w:t>Juni 2022 - Januar 2023</w:t>
      </w:r>
    </w:p>
    <w:p>
      <w:pPr>
        <w:pStyle w:val="Heading4"/>
      </w:pPr>
      <w:r>
        <w:t>Beschreibung</w:t>
      </w:r>
    </w:p>
    <w:p>
      <w:pPr/>
      <w:r>
        <w:t>Backend-Entwickler für eine Hiring Operator App, Dokumenten-Microservice mit Docusign-Integration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NodeJs, Docusign SDK, AWS, MikroORM, Jest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pPr>
        <w:pStyle w:val="Heading3"/>
      </w:pPr>
      <w:r>
        <w:t>Web-App für Online-Einkauf</w:t>
      </w:r>
    </w:p>
    <w:p>
      <w:pPr>
        <w:pStyle w:val="Heading4"/>
      </w:pPr>
      <w:r>
        <w:t>Zeitraum</w:t>
      </w:r>
    </w:p>
    <w:p>
      <w:pPr/>
      <w:r>
        <w:t>April 2022 - Juni 2022</w:t>
      </w:r>
    </w:p>
    <w:p>
      <w:pPr>
        <w:pStyle w:val="Heading4"/>
      </w:pPr>
      <w:r>
        <w:t>Beschreibung</w:t>
      </w:r>
    </w:p>
    <w:p>
      <w:pPr/>
      <w:r>
        <w:t>Frontend-Entwickler für eine Online-Shop-Web-App, mit starkem Fokus auf Animationen</w:t>
      </w:r>
    </w:p>
    <w:p>
      <w:pPr>
        <w:pStyle w:val="Heading4"/>
      </w:pPr>
      <w:r>
        <w:t>Verantwortlichkeiten</w:t>
      </w:r>
    </w:p>
    <w:p>
      <w:pPr/>
      <w:r>
        <w:t>Entwicklung, Testing, Code-Review</w:t>
      </w:r>
    </w:p>
    <w:p>
      <w:pPr>
        <w:pStyle w:val="Heading4"/>
      </w:pPr>
      <w:r>
        <w:t>Technologien</w:t>
      </w:r>
    </w:p>
    <w:p>
      <w:pPr/>
      <w:r>
        <w:t>React, Styled Components, Storybook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r>
        <w:br w:type="page"/>
      </w:r>
    </w:p>
    <w:p>
      <w:pPr>
        <w:pStyle w:val="Heading3"/>
      </w:pPr>
      <w:r>
        <w:t>App für ein Unternehmen für Zementzusatzstoffe</w:t>
      </w:r>
    </w:p>
    <w:p>
      <w:pPr>
        <w:pStyle w:val="Heading4"/>
      </w:pPr>
      <w:r>
        <w:t>Zeitraum</w:t>
      </w:r>
    </w:p>
    <w:p>
      <w:pPr/>
      <w:r>
        <w:t>Dezember 2021 - April 2021</w:t>
      </w:r>
    </w:p>
    <w:p>
      <w:pPr>
        <w:pStyle w:val="Heading4"/>
      </w:pPr>
      <w:r>
        <w:t>Beschreibung</w:t>
      </w:r>
    </w:p>
    <w:p>
      <w:pPr/>
      <w:r>
        <w:t>Full-Stack-Entwickler für CMS-Integration und Vertriebsmanagement-Tool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NodeJs, Express, Postgres, Objection ORM, React, MUI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pPr>
        <w:pStyle w:val="Heading3"/>
      </w:pPr>
      <w:r>
        <w:t>Virtuelle Web Tour App</w:t>
      </w:r>
    </w:p>
    <w:p>
      <w:pPr>
        <w:pStyle w:val="Heading4"/>
      </w:pPr>
      <w:r>
        <w:t>Zeitraum</w:t>
      </w:r>
    </w:p>
    <w:p>
      <w:pPr/>
      <w:r>
        <w:t>September 2020 - Dezember 2020</w:t>
      </w:r>
    </w:p>
    <w:p>
      <w:pPr>
        <w:pStyle w:val="Heading4"/>
      </w:pPr>
      <w:r>
        <w:t>Beschreibung</w:t>
      </w:r>
    </w:p>
    <w:p>
      <w:pPr/>
      <w:r>
        <w:t>Frontend-Entwickler für eine virtuelle Webtour-App mit SSR-Funktionalität, SSO und Bezahlsystem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Vue.js, Nuxt, Stripe, PayPal, Firebase, Auth0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r>
        <w:br w:type="page"/>
      </w:r>
    </w:p>
    <w:p>
      <w:pPr>
        <w:pStyle w:val="Heading3"/>
      </w:pPr>
      <w:r>
        <w:t>COVID-Alarm-App</w:t>
      </w:r>
    </w:p>
    <w:p>
      <w:pPr>
        <w:pStyle w:val="Heading4"/>
      </w:pPr>
      <w:r>
        <w:t>Zeitraum</w:t>
      </w:r>
    </w:p>
    <w:p>
      <w:pPr/>
      <w:r>
        <w:t>März 2020 - September 2020</w:t>
      </w:r>
    </w:p>
    <w:p>
      <w:pPr>
        <w:pStyle w:val="Heading4"/>
      </w:pPr>
      <w:r>
        <w:t>Beschreibung</w:t>
      </w:r>
    </w:p>
    <w:p>
      <w:pPr/>
      <w:r>
        <w:t>Frontend-Entwickler an einer COVID-Alarm-App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React Native, Redux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pPr>
        <w:pStyle w:val="Heading3"/>
      </w:pPr>
      <w:r>
        <w:t>App zur Reservierung von Büroräumen</w:t>
      </w:r>
    </w:p>
    <w:p>
      <w:pPr>
        <w:pStyle w:val="Heading4"/>
      </w:pPr>
      <w:r>
        <w:t>Zeitraum</w:t>
      </w:r>
    </w:p>
    <w:p>
      <w:pPr/>
      <w:r>
        <w:t>Januar 2019 - März 2020</w:t>
      </w:r>
    </w:p>
    <w:p>
      <w:pPr>
        <w:pStyle w:val="Heading4"/>
      </w:pPr>
      <w:r>
        <w:t>Beschreibung</w:t>
      </w:r>
    </w:p>
    <w:p>
      <w:pPr/>
      <w:r>
        <w:t>Frontend-Entwickler für eine Büroraum-Reservierungs-App mit vollständig interaktiver Karte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React, Redux, Saga, Styled Components, Storybook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r>
        <w:br w:type="page"/>
      </w:r>
    </w:p>
    <w:p>
      <w:pPr>
        <w:pStyle w:val="Heading3"/>
      </w:pPr>
      <w:r>
        <w:t>Smart Gear Protection App</w:t>
      </w:r>
    </w:p>
    <w:p>
      <w:pPr>
        <w:pStyle w:val="Heading4"/>
      </w:pPr>
      <w:r>
        <w:t>Zeitraum</w:t>
      </w:r>
    </w:p>
    <w:p>
      <w:pPr/>
      <w:r>
        <w:t>April 2018 - Januar 2019</w:t>
      </w:r>
    </w:p>
    <w:p>
      <w:pPr>
        <w:pStyle w:val="Heading4"/>
      </w:pPr>
      <w:r>
        <w:t>Beschreibung</w:t>
      </w:r>
    </w:p>
    <w:p>
      <w:pPr/>
      <w:r>
        <w:t>Frontend-Entwickler an einer Smart Gear Protection App mit Bluetooth-Integration</w:t>
      </w:r>
    </w:p>
    <w:p>
      <w:pPr>
        <w:pStyle w:val="Heading4"/>
      </w:pPr>
      <w:r>
        <w:t>Verantwortlichkeiten</w:t>
      </w:r>
    </w:p>
    <w:p>
      <w:pPr/>
      <w:r>
        <w:t>Entwicklung, Testing, Code-Review</w:t>
      </w:r>
    </w:p>
    <w:p>
      <w:pPr>
        <w:pStyle w:val="Heading4"/>
      </w:pPr>
      <w:r>
        <w:t>Technologien</w:t>
      </w:r>
    </w:p>
    <w:p>
      <w:pPr/>
      <w:r>
        <w:t>React Native, Redux, App Center, Test Flight</w:t>
      </w:r>
    </w:p>
    <w:p>
      <w:pPr>
        <w:pStyle w:val="Heading4"/>
      </w:pPr>
      <w:r>
        <w:t>Kunde</w:t>
      </w:r>
    </w:p>
    <w:p>
      <w:pPr/>
      <w:r>
        <w:t>Dept</w:t>
      </w:r>
    </w:p>
    <w:p>
      <w:pPr/>
    </w:p>
    <w:p>
      <w:pPr>
        <w:pStyle w:val="Heading3"/>
      </w:pPr>
      <w:r>
        <w:t>IoT-Plattform</w:t>
      </w:r>
    </w:p>
    <w:p>
      <w:pPr>
        <w:pStyle w:val="Heading4"/>
      </w:pPr>
      <w:r>
        <w:t>Zeitraum</w:t>
      </w:r>
    </w:p>
    <w:p>
      <w:pPr/>
      <w:r>
        <w:t>April 2017 - April 2018</w:t>
      </w:r>
    </w:p>
    <w:p>
      <w:pPr>
        <w:pStyle w:val="Heading4"/>
      </w:pPr>
      <w:r>
        <w:t>Beschreibung</w:t>
      </w:r>
    </w:p>
    <w:p>
      <w:pPr/>
      <w:r>
        <w:t>Full-Stack-Entwickler auf einer IoT-Plattform</w:t>
      </w:r>
    </w:p>
    <w:p>
      <w:pPr>
        <w:pStyle w:val="Heading4"/>
      </w:pPr>
      <w:r>
        <w:t>Verantwortlichkeiten</w:t>
      </w:r>
    </w:p>
    <w:p>
      <w:pPr/>
      <w:r>
        <w:t>Entwicklung, Testen, Code-Review, Wartung</w:t>
      </w:r>
    </w:p>
    <w:p>
      <w:pPr>
        <w:pStyle w:val="Heading4"/>
      </w:pPr>
      <w:r>
        <w:t>Technologien</w:t>
      </w:r>
    </w:p>
    <w:p>
      <w:pPr/>
      <w:r>
        <w:t>Python, Django, PostgreSQL, Kafka, RabbitMQ, React, Redux, Saga, JSQuery</w:t>
      </w:r>
    </w:p>
    <w:p>
      <w:pPr>
        <w:pStyle w:val="Heading4"/>
      </w:pPr>
      <w:r>
        <w:t>Kunde</w:t>
      </w:r>
    </w:p>
    <w:p>
      <w:pPr/>
      <w:r>
        <w:t>T-Matix Solutions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