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222801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ssim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2280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Massimo</w:t>
      </w:r>
    </w:p>
    <w:p>
      <w:pPr/>
      <w:r>
        <w:t>Full-Stack-Entwickler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Typoskript/Javascript, Java, Kotlin</w:t>
      </w:r>
    </w:p>
    <w:p>
      <w:pPr>
        <w:pStyle w:val="Heading4"/>
      </w:pPr>
      <w:r>
        <w:t>Frontend-Technologien</w:t>
      </w:r>
    </w:p>
    <w:p>
      <w:pPr/>
      <w:r>
        <w:t>React, Angular, CSS, HTML, Bootstrap, Material UI, Shadcn, Redux, Zustand, Zod, jQuery</w:t>
      </w:r>
    </w:p>
    <w:p>
      <w:pPr>
        <w:pStyle w:val="Heading4"/>
      </w:pPr>
      <w:r>
        <w:t>Backend-Technologien</w:t>
      </w:r>
    </w:p>
    <w:p>
      <w:pPr/>
      <w:r>
        <w:t>Spring Boot, Hibernate, Maven, OpenAPI, Microservices, NodeJS, NestJS</w:t>
      </w:r>
    </w:p>
    <w:p>
      <w:pPr>
        <w:pStyle w:val="Heading4"/>
      </w:pPr>
      <w:r>
        <w:t>Mobile Technologien</w:t>
      </w:r>
    </w:p>
    <w:p>
      <w:pPr/>
      <w:r>
        <w:t>Android</w:t>
      </w:r>
    </w:p>
    <w:p>
      <w:pPr>
        <w:pStyle w:val="Heading4"/>
      </w:pPr>
      <w:r>
        <w:t>Datenbanken</w:t>
      </w:r>
    </w:p>
    <w:p>
      <w:pPr/>
      <w:r>
        <w:t>SQL, NOSQL, SQLite, Postgres, MongoDB, MySQL, Oracle</w:t>
      </w:r>
    </w:p>
    <w:p>
      <w:pPr>
        <w:pStyle w:val="Heading4"/>
      </w:pPr>
      <w:r>
        <w:t>APIs</w:t>
      </w:r>
    </w:p>
    <w:p>
      <w:pPr/>
      <w:r>
        <w:t>GraphQL, REST, SOAP, JSON-Schema, XML-Schema</w:t>
      </w:r>
    </w:p>
    <w:p>
      <w:pPr>
        <w:pStyle w:val="Heading4"/>
      </w:pPr>
      <w:r>
        <w:t>Test Technologien</w:t>
      </w:r>
    </w:p>
    <w:p>
      <w:pPr/>
      <w:r>
        <w:t>Unit-Tests, Integrationstests</w:t>
      </w:r>
    </w:p>
    <w:p>
      <w:pPr>
        <w:pStyle w:val="Heading4"/>
      </w:pPr>
      <w:r>
        <w:t>DevOps-Technologien</w:t>
      </w:r>
    </w:p>
    <w:p>
      <w:pPr/>
      <w:r>
        <w:t>Git, Github, Gitlab, Bitbucket, CI/CD, Kubernetes, Docker, Jenkins</w:t>
      </w:r>
    </w:p>
    <w:p>
      <w:pPr>
        <w:pStyle w:val="Heading4"/>
      </w:pPr>
      <w:r>
        <w:t>Software und Systeme</w:t>
      </w:r>
    </w:p>
    <w:p>
      <w:pPr/>
      <w:r>
        <w:t>Android Studio, VS Code, Intellij, Confluence, Jira, Linux, Windows</w:t>
      </w:r>
    </w:p>
    <w:p>
      <w:pPr>
        <w:pStyle w:val="Heading4"/>
      </w:pPr>
      <w:r>
        <w:t>Sonstiges</w:t>
      </w:r>
    </w:p>
    <w:p>
      <w:pPr/>
      <w:r>
        <w:t>Figma, Clean Code und Clean Architecture, Domain Driven Design, Scrum, Kanban, Wasserfall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mag.ing.traffick Master of traffic and transport engineering</w:t>
      </w:r>
    </w:p>
    <w:p>
      <w:pPr>
        <w:pStyle w:val="Heading4"/>
      </w:pPr>
      <w:r>
        <w:t>Sprachen</w:t>
      </w:r>
    </w:p>
    <w:p>
      <w:pPr/>
      <w:r>
        <w:t>Englisch, Kroatisch</w:t>
      </w:r>
    </w:p>
    <w:p>
      <w:pPr>
        <w:pStyle w:val="Heading2"/>
      </w:pPr>
      <w:r>
        <w:t>Projekte</w:t>
      </w:r>
    </w:p>
    <w:p>
      <w:pPr>
        <w:pStyle w:val="Heading3"/>
      </w:pPr>
      <w:r>
        <w:t>Warenwirtschaftliches Portal</w:t>
      </w:r>
    </w:p>
    <w:p>
      <w:pPr>
        <w:pStyle w:val="Heading4"/>
      </w:pPr>
      <w:r>
        <w:t>Zeitraum</w:t>
      </w:r>
    </w:p>
    <w:p>
      <w:pPr/>
      <w:r>
        <w:t>2024</w:t>
      </w:r>
    </w:p>
    <w:p>
      <w:pPr>
        <w:pStyle w:val="Heading4"/>
      </w:pPr>
      <w:r>
        <w:t>Beschreibung</w:t>
      </w:r>
    </w:p>
    <w:p>
      <w:pPr/>
      <w:r>
        <w:t>Fortgeschrittene Plattform für Veranstaltungsplanung und Benutzerverwaltung</w:t>
      </w:r>
    </w:p>
    <w:p>
      <w:pPr>
        <w:pStyle w:val="Heading4"/>
      </w:pPr>
      <w:r>
        <w:t>Verantwortlichkeiten</w:t>
      </w:r>
    </w:p>
    <w:p>
      <w:pPr/>
      <w:r>
        <w:t>Leitung der Front-End-Entwicklung einer neuen Plattform</w:t>
      </w:r>
    </w:p>
    <w:p>
      <w:pPr>
        <w:pStyle w:val="Heading4"/>
      </w:pPr>
      <w:r>
        <w:t>Technologien</w:t>
      </w:r>
    </w:p>
    <w:p>
      <w:pPr/>
      <w:r>
        <w:t>React, TypeScript, Vite, Zod, Materui UI, Azure, Docker, React Big Calendar, Figma</w:t>
      </w:r>
    </w:p>
    <w:p>
      <w:pPr>
        <w:pStyle w:val="Heading4"/>
      </w:pPr>
      <w:r>
        <w:t>Kunde</w:t>
      </w:r>
    </w:p>
    <w:p>
      <w:pPr/>
      <w:r>
        <w:t>QVC</w:t>
      </w:r>
    </w:p>
    <w:p>
      <w:pPr/>
    </w:p>
    <w:p>
      <w:pPr>
        <w:pStyle w:val="Heading3"/>
      </w:pPr>
      <w:r>
        <w:t>Cial DNB internes Projekt</w:t>
      </w:r>
    </w:p>
    <w:p>
      <w:pPr>
        <w:pStyle w:val="Heading4"/>
      </w:pPr>
      <w:r>
        <w:t>Zeitraum</w:t>
      </w:r>
    </w:p>
    <w:p>
      <w:pPr/>
      <w:r>
        <w:t>2023-2024</w:t>
      </w:r>
    </w:p>
    <w:p>
      <w:pPr>
        <w:pStyle w:val="Heading4"/>
      </w:pPr>
      <w:r>
        <w:t>Beschreibung</w:t>
      </w:r>
    </w:p>
    <w:p>
      <w:pPr/>
      <w:r>
        <w:t>Verbesserung der Arbeitsabläufe für bessere Kredit- und Lieferentscheidungen</w:t>
      </w:r>
    </w:p>
    <w:p>
      <w:pPr>
        <w:pStyle w:val="Heading4"/>
      </w:pPr>
      <w:r>
        <w:t>Verantwortlichkeiten</w:t>
      </w:r>
    </w:p>
    <w:p>
      <w:pPr/>
      <w:r>
        <w:t>Mentoring von Junioren, Optimierung von UIs und Verwaltung von Microservices</w:t>
      </w:r>
    </w:p>
    <w:p>
      <w:pPr>
        <w:pStyle w:val="Heading4"/>
      </w:pPr>
      <w:r>
        <w:t>Technologien</w:t>
      </w:r>
    </w:p>
    <w:p>
      <w:pPr/>
      <w:r>
        <w:t>Python, Poesie, JSON, XML, PDF, Deepl</w:t>
      </w:r>
    </w:p>
    <w:p>
      <w:pPr>
        <w:pStyle w:val="Heading4"/>
      </w:pPr>
      <w:r>
        <w:t>Kunde</w:t>
      </w:r>
    </w:p>
    <w:p>
      <w:pPr/>
      <w:r>
        <w:t>Cial DNB</w:t>
      </w:r>
    </w:p>
    <w:p>
      <w:pPr/>
    </w:p>
    <w:p>
      <w:r>
        <w:br w:type="page"/>
      </w:r>
    </w:p>
    <w:p>
      <w:pPr>
        <w:pStyle w:val="Heading3"/>
      </w:pPr>
      <w:r>
        <w:t>Admin dashbord</w:t>
      </w:r>
    </w:p>
    <w:p>
      <w:pPr>
        <w:pStyle w:val="Heading4"/>
      </w:pPr>
      <w:r>
        <w:t>Zeitraum</w:t>
      </w:r>
    </w:p>
    <w:p>
      <w:pPr/>
      <w:r>
        <w:t>2023</w:t>
      </w:r>
    </w:p>
    <w:p>
      <w:pPr>
        <w:pStyle w:val="Heading4"/>
      </w:pPr>
      <w:r>
        <w:t>Beschreibung</w:t>
      </w:r>
    </w:p>
    <w:p>
      <w:pPr/>
      <w:r>
        <w:t>Analyse-Dashboard für Fußballspielstatistiken</w:t>
      </w:r>
    </w:p>
    <w:p>
      <w:pPr>
        <w:pStyle w:val="Heading4"/>
      </w:pPr>
      <w:r>
        <w:t>Verantwortlichkeiten</w:t>
      </w:r>
    </w:p>
    <w:p>
      <w:pPr/>
      <w:r>
        <w:t>Entwicklung von UIs, Verwaltung von Datenbanken und Implementierung von CI/CD</w:t>
      </w:r>
    </w:p>
    <w:p>
      <w:pPr>
        <w:pStyle w:val="Heading4"/>
      </w:pPr>
      <w:r>
        <w:t>Technologien</w:t>
      </w:r>
    </w:p>
    <w:p>
      <w:pPr/>
      <w:r>
        <w:t>React, ES6, Java, PostgreSQL (NoSQL), API Gateway, Yup, RHF, Redux, React Query, MUI, AWS, Docker, Jenkins, Kubernetes</w:t>
      </w:r>
    </w:p>
    <w:p>
      <w:pPr>
        <w:pStyle w:val="Heading4"/>
      </w:pPr>
      <w:r>
        <w:t>Kunde</w:t>
      </w:r>
    </w:p>
    <w:p>
      <w:pPr/>
      <w:r>
        <w:t>Startup company</w:t>
      </w:r>
    </w:p>
    <w:p>
      <w:pPr/>
    </w:p>
    <w:p>
      <w:pPr>
        <w:pStyle w:val="Heading3"/>
      </w:pPr>
      <w:r>
        <w:t>System zur Benachrichtigung bei Ausfällen</w:t>
      </w:r>
    </w:p>
    <w:p>
      <w:pPr>
        <w:pStyle w:val="Heading4"/>
      </w:pPr>
      <w:r>
        <w:t>Zeitraum</w:t>
      </w:r>
    </w:p>
    <w:p>
      <w:pPr/>
      <w:r>
        <w:t>2022-2023</w:t>
      </w:r>
    </w:p>
    <w:p>
      <w:pPr>
        <w:pStyle w:val="Heading4"/>
      </w:pPr>
      <w:r>
        <w:t>Beschreibung</w:t>
      </w:r>
    </w:p>
    <w:p>
      <w:pPr/>
      <w:r>
        <w:t>System für die Verwaltung von Echtzeit-Ausfallbenachrichtigungen</w:t>
      </w:r>
    </w:p>
    <w:p>
      <w:pPr>
        <w:pStyle w:val="Heading4"/>
      </w:pPr>
      <w:r>
        <w:t>Verantwortlichkeiten</w:t>
      </w:r>
    </w:p>
    <w:p>
      <w:pPr/>
      <w:r>
        <w:t>Entwurf der Architektur, Entwicklung von APIs und Verwaltung von CI/CD</w:t>
      </w:r>
    </w:p>
    <w:p>
      <w:pPr>
        <w:pStyle w:val="Heading4"/>
      </w:pPr>
      <w:r>
        <w:t>Technologien</w:t>
      </w:r>
    </w:p>
    <w:p>
      <w:pPr/>
      <w:r>
        <w:t>Java 11, Spring Boot, Apache Camel, Microservices, Jackson, MapStruct, Swagger API, Open API, Project Lombok, Logstash, JMS, Spring Security, Mockito, Maven, Hibernate, JPQL, Docker, Jenkins, Azure, Microsoft SQL Server</w:t>
      </w:r>
    </w:p>
    <w:p>
      <w:pPr>
        <w:pStyle w:val="Heading4"/>
      </w:pPr>
      <w:r>
        <w:t>Kunde</w:t>
      </w:r>
    </w:p>
    <w:p>
      <w:pPr/>
      <w:r>
        <w:t>Comporium</w:t>
      </w:r>
    </w:p>
    <w:p>
      <w:pPr/>
    </w:p>
    <w:p>
      <w:r>
        <w:br w:type="page"/>
      </w:r>
    </w:p>
    <w:p>
      <w:pPr>
        <w:pStyle w:val="Heading3"/>
      </w:pPr>
      <w:r>
        <w:t>Orange Bees</w:t>
      </w:r>
    </w:p>
    <w:p>
      <w:pPr>
        <w:pStyle w:val="Heading4"/>
      </w:pPr>
      <w:r>
        <w:t>Zeitraum</w:t>
      </w:r>
    </w:p>
    <w:p>
      <w:pPr/>
      <w:r>
        <w:t>2022-2023</w:t>
      </w:r>
    </w:p>
    <w:p>
      <w:pPr>
        <w:pStyle w:val="Heading4"/>
      </w:pPr>
      <w:r>
        <w:t>Beschreibung</w:t>
      </w:r>
    </w:p>
    <w:p>
      <w:pPr/>
      <w:r>
        <w:t>Wesentliche Erweiterungen der Website und Leistungsoptimierung</w:t>
      </w:r>
    </w:p>
    <w:p>
      <w:pPr>
        <w:pStyle w:val="Heading4"/>
      </w:pPr>
      <w:r>
        <w:t>Verantwortlichkeiten</w:t>
      </w:r>
    </w:p>
    <w:p>
      <w:pPr/>
      <w:r>
        <w:t>Erweiterung der Website-Funktionen, Optimierung der Leistung und Mitarbeit am Design</w:t>
      </w:r>
    </w:p>
    <w:p>
      <w:pPr>
        <w:pStyle w:val="Heading4"/>
      </w:pPr>
      <w:r>
        <w:t>Technologien</w:t>
      </w:r>
    </w:p>
    <w:p>
      <w:pPr/>
      <w:r>
        <w:t>NodeJS, JavaScript, ES6, ReactJS, SCSS, HTML, GatsbyJS</w:t>
      </w:r>
    </w:p>
    <w:p>
      <w:pPr>
        <w:pStyle w:val="Heading4"/>
      </w:pPr>
      <w:r>
        <w:t>Kunde</w:t>
      </w:r>
    </w:p>
    <w:p>
      <w:pPr/>
      <w:r>
        <w:t>Orange Bees</w:t>
      </w:r>
    </w:p>
    <w:p>
      <w:pPr/>
    </w:p>
    <w:p>
      <w:pPr>
        <w:pStyle w:val="Heading3"/>
      </w:pPr>
      <w:r>
        <w:t>Internes Projekt der LSEG</w:t>
      </w:r>
    </w:p>
    <w:p>
      <w:pPr>
        <w:pStyle w:val="Heading4"/>
      </w:pPr>
      <w:r>
        <w:t>Zeitraum</w:t>
      </w:r>
    </w:p>
    <w:p>
      <w:pPr/>
      <w:r>
        <w:t>2022</w:t>
      </w:r>
    </w:p>
    <w:p>
      <w:pPr>
        <w:pStyle w:val="Heading4"/>
      </w:pPr>
      <w:r>
        <w:t>Beschreibung</w:t>
      </w:r>
    </w:p>
    <w:p>
      <w:pPr/>
      <w:r>
        <w:t>Umstellung des Frontends von Angular auf React</w:t>
      </w:r>
    </w:p>
    <w:p>
      <w:pPr>
        <w:pStyle w:val="Heading4"/>
      </w:pPr>
      <w:r>
        <w:t>Verantwortlichkeiten</w:t>
      </w:r>
    </w:p>
    <w:p>
      <w:pPr/>
      <w:r>
        <w:t>Entwicklung von React-Komponenten, Entwurf eines Redux-Speichers und Durchführung von Unit-Tests</w:t>
      </w:r>
    </w:p>
    <w:p>
      <w:pPr>
        <w:pStyle w:val="Heading4"/>
      </w:pPr>
      <w:r>
        <w:t>Technologien</w:t>
      </w:r>
    </w:p>
    <w:p>
      <w:pPr/>
      <w:r>
        <w:t>React, Redux, JEST, Material UI, Docker, GIT, HTML, CSS, JavaScript (ES6) und Angular</w:t>
      </w:r>
    </w:p>
    <w:p>
      <w:pPr>
        <w:pStyle w:val="Heading4"/>
      </w:pPr>
      <w:r>
        <w:t>Kunde</w:t>
      </w:r>
    </w:p>
    <w:p>
      <w:pPr/>
      <w:r>
        <w:t>LSEG (London Stock Exchange Group)</w:t>
      </w:r>
    </w:p>
    <w:p>
      <w:pPr/>
    </w:p>
    <w:p>
      <w:r>
        <w:br w:type="page"/>
      </w:r>
    </w:p>
    <w:p>
      <w:pPr>
        <w:pStyle w:val="Heading3"/>
      </w:pPr>
      <w:r>
        <w:t>Globalization Partners</w:t>
      </w:r>
    </w:p>
    <w:p>
      <w:pPr>
        <w:pStyle w:val="Heading4"/>
      </w:pPr>
      <w:r>
        <w:t>Zeitraum</w:t>
      </w:r>
    </w:p>
    <w:p>
      <w:pPr/>
      <w:r>
        <w:t>2021</w:t>
      </w:r>
    </w:p>
    <w:p>
      <w:pPr>
        <w:pStyle w:val="Heading4"/>
      </w:pPr>
      <w:r>
        <w:t>Beschreibung</w:t>
      </w:r>
    </w:p>
    <w:p>
      <w:pPr/>
      <w:r>
        <w:t>Plattform für die Verwaltung globaler Remote-Mitarbeiter</w:t>
      </w:r>
    </w:p>
    <w:p>
      <w:pPr>
        <w:pStyle w:val="Heading4"/>
      </w:pPr>
      <w:r>
        <w:t>Verantwortlichkeiten</w:t>
      </w:r>
    </w:p>
    <w:p>
      <w:pPr/>
      <w:r>
        <w:t>Verbesserte alte Java-Anwendungen, erstellte NodeJS-Microservices und verwaltete Bereitstellungen</w:t>
      </w:r>
    </w:p>
    <w:p>
      <w:pPr>
        <w:pStyle w:val="Heading4"/>
      </w:pPr>
      <w:r>
        <w:t>Technologien</w:t>
      </w:r>
    </w:p>
    <w:p>
      <w:pPr/>
      <w:r>
        <w:t>Java 8, MySQL, Docker, Kubernetes, Jenkins, Microservices, JavaScript, TypeScript, HTML, CSS, React, Node.js, AWS, GIT, Hibernate, JPA, Spring Boot, Maven, Swagger, JIRA, Confluence</w:t>
      </w:r>
    </w:p>
    <w:p>
      <w:pPr>
        <w:pStyle w:val="Heading4"/>
      </w:pPr>
      <w:r>
        <w:t>Kunde</w:t>
      </w:r>
    </w:p>
    <w:p>
      <w:pPr/>
      <w:r>
        <w:t>Globalization Partners</w:t>
      </w:r>
    </w:p>
    <w:p>
      <w:pPr/>
    </w:p>
    <w:p>
      <w:pPr>
        <w:pStyle w:val="Heading3"/>
      </w:pPr>
      <w:r>
        <w:t>Goalkeeper</w:t>
      </w:r>
    </w:p>
    <w:p>
      <w:pPr>
        <w:pStyle w:val="Heading4"/>
      </w:pPr>
      <w:r>
        <w:t>Zeitraum</w:t>
      </w:r>
    </w:p>
    <w:p>
      <w:pPr/>
      <w:r>
        <w:t>2019-2020</w:t>
      </w:r>
    </w:p>
    <w:p>
      <w:pPr>
        <w:pStyle w:val="Heading4"/>
      </w:pPr>
      <w:r>
        <w:t>Beschreibung</w:t>
      </w:r>
    </w:p>
    <w:p>
      <w:pPr/>
      <w:r>
        <w:t>Einstellungsantrag für EU- und Nicht-EU-Bewerber</w:t>
      </w:r>
    </w:p>
    <w:p>
      <w:pPr>
        <w:pStyle w:val="Heading4"/>
      </w:pPr>
      <w:r>
        <w:t>Verantwortlichkeiten</w:t>
      </w:r>
    </w:p>
    <w:p>
      <w:pPr/>
      <w:r>
        <w:t>Sie haben Full-Stack-Entwicklung betrieben und komplexe UI-Herausforderungen bewältigt</w:t>
      </w:r>
    </w:p>
    <w:p>
      <w:pPr>
        <w:pStyle w:val="Heading4"/>
      </w:pPr>
      <w:r>
        <w:t>Technologien</w:t>
      </w:r>
    </w:p>
    <w:p>
      <w:pPr/>
      <w:r>
        <w:t>Java (7, 8), Oracle SQL, WebLogic, RTC, Jazz-Plattform, KendoUI, JavaScript, Html, CSS, jQuery, Maven, Spring, Spring DATA, JPA, Hibernate, JSP</w:t>
      </w:r>
    </w:p>
    <w:p>
      <w:pPr>
        <w:pStyle w:val="Heading4"/>
      </w:pPr>
      <w:r>
        <w:t>Kunde</w:t>
      </w:r>
    </w:p>
    <w:p>
      <w:pPr/>
      <w:r>
        <w:t>EEAS (European External Action Service) - European Commision</w:t>
      </w:r>
    </w:p>
    <w:p>
      <w:pPr/>
    </w:p>
    <w:p>
      <w:r>
        <w:br w:type="page"/>
      </w:r>
    </w:p>
    <w:p>
      <w:pPr>
        <w:pStyle w:val="Heading3"/>
      </w:pPr>
      <w:r>
        <w:t>FINA e-Rechnung</w:t>
      </w:r>
    </w:p>
    <w:p>
      <w:pPr>
        <w:pStyle w:val="Heading4"/>
      </w:pPr>
      <w:r>
        <w:t>Zeitraum</w:t>
      </w:r>
    </w:p>
    <w:p>
      <w:pPr/>
      <w:r>
        <w:t>2018-2019</w:t>
      </w:r>
    </w:p>
    <w:p>
      <w:pPr>
        <w:pStyle w:val="Heading4"/>
      </w:pPr>
      <w:r>
        <w:t>Beschreibung</w:t>
      </w:r>
    </w:p>
    <w:p>
      <w:pPr/>
      <w:r>
        <w:t>Plattform für den Austausch und die Verwaltung elektronischer Rechnungen</w:t>
      </w:r>
    </w:p>
    <w:p>
      <w:pPr>
        <w:pStyle w:val="Heading4"/>
      </w:pPr>
      <w:r>
        <w:t>Verantwortlichkeiten</w:t>
      </w:r>
    </w:p>
    <w:p>
      <w:pPr/>
      <w:r>
        <w:t>Implementierung von Funktionen, Umstellung auf Angular und Verbesserung der Sicherheit</w:t>
      </w:r>
    </w:p>
    <w:p>
      <w:pPr>
        <w:pStyle w:val="Heading4"/>
      </w:pPr>
      <w:r>
        <w:t>Technologien</w:t>
      </w:r>
    </w:p>
    <w:p>
      <w:pPr/>
      <w:r>
        <w:t>Java, Spring, Apache cxf/JAX B/JAX WS, WebSphere, Tomcat, JSP, CSS3, HTML, JavaScript, SQL, XML, Angular, TypeScript, Bootstrap</w:t>
      </w:r>
    </w:p>
    <w:p>
      <w:pPr>
        <w:pStyle w:val="Heading4"/>
      </w:pPr>
      <w:r>
        <w:t>Kunde</w:t>
      </w:r>
    </w:p>
    <w:p>
      <w:pPr/>
      <w:r>
        <w:t>FINA</w:t>
      </w:r>
    </w:p>
    <w:p>
      <w:pPr/>
    </w:p>
    <w:p>
      <w:pPr>
        <w:pStyle w:val="Heading3"/>
      </w:pPr>
      <w:r>
        <w:t>Nausys</w:t>
      </w:r>
    </w:p>
    <w:p>
      <w:pPr>
        <w:pStyle w:val="Heading4"/>
      </w:pPr>
      <w:r>
        <w:t>Zeitraum</w:t>
      </w:r>
    </w:p>
    <w:p>
      <w:pPr/>
      <w:r>
        <w:t>2017</w:t>
      </w:r>
    </w:p>
    <w:p>
      <w:pPr>
        <w:pStyle w:val="Heading4"/>
      </w:pPr>
      <w:r>
        <w:t>Beschreibung</w:t>
      </w:r>
    </w:p>
    <w:p>
      <w:pPr/>
      <w:r>
        <w:t>Geschäftsprozessoptimierung für Charterunternehmen</w:t>
      </w:r>
    </w:p>
    <w:p>
      <w:pPr>
        <w:pStyle w:val="Heading4"/>
      </w:pPr>
      <w:r>
        <w:t>Verantwortlichkeiten</w:t>
      </w:r>
    </w:p>
    <w:p>
      <w:pPr/>
      <w:r>
        <w:t>Entwicklung der Webanwendung, Anleitung des Teams zu neuen Technologien und Behebung von Fehlern</w:t>
      </w:r>
    </w:p>
    <w:p>
      <w:pPr>
        <w:pStyle w:val="Heading4"/>
      </w:pPr>
      <w:r>
        <w:t>Technologien</w:t>
      </w:r>
    </w:p>
    <w:p>
      <w:pPr/>
      <w:r>
        <w:t>Java, Vaadin, GWT, Rest, JPA, Cassandra, Riak KV, Elasticsearch, Amazon S3, SQL, JSF, JavaScript</w:t>
      </w:r>
    </w:p>
    <w:p>
      <w:pPr>
        <w:pStyle w:val="Heading4"/>
      </w:pPr>
      <w:r>
        <w:t>Kunde</w:t>
      </w:r>
    </w:p>
    <w:p>
      <w:pPr/>
      <w:r>
        <w:t>Stratus IT</w:t>
      </w:r>
    </w:p>
    <w:p>
      <w:pPr/>
    </w:p>
    <w:p>
      <w:r>
        <w:br w:type="page"/>
      </w:r>
    </w:p>
    <w:p>
      <w:pPr>
        <w:pStyle w:val="Heading3"/>
      </w:pPr>
      <w:r>
        <w:t>SharePoint interne Anwendung</w:t>
      </w:r>
    </w:p>
    <w:p>
      <w:pPr>
        <w:pStyle w:val="Heading4"/>
      </w:pPr>
      <w:r>
        <w:t>Zeitraum</w:t>
      </w:r>
    </w:p>
    <w:p>
      <w:pPr/>
      <w:r>
        <w:t>2016-2017</w:t>
      </w:r>
    </w:p>
    <w:p>
      <w:pPr>
        <w:pStyle w:val="Heading4"/>
      </w:pPr>
      <w:r>
        <w:t>Beschreibung</w:t>
      </w:r>
    </w:p>
    <w:p>
      <w:pPr/>
      <w:r>
        <w:t>SharePoint-Anwendung für den internen Gebrauch der Organisation</w:t>
      </w:r>
    </w:p>
    <w:p>
      <w:pPr>
        <w:pStyle w:val="Heading4"/>
      </w:pPr>
      <w:r>
        <w:t>Verantwortlichkeiten</w:t>
      </w:r>
    </w:p>
    <w:p>
      <w:pPr/>
      <w:r>
        <w:t>Verwalten von Front-End-Aufgaben und Anleiten von Praktikanten bei der Nutzung der Webanwendung</w:t>
      </w:r>
    </w:p>
    <w:p>
      <w:pPr>
        <w:pStyle w:val="Heading4"/>
      </w:pPr>
      <w:r>
        <w:t>Technologien</w:t>
      </w:r>
    </w:p>
    <w:p>
      <w:pPr/>
      <w:r>
        <w:t>SharePoint, JavaScript, jQuery, CSS, HTML</w:t>
      </w:r>
    </w:p>
    <w:p>
      <w:pPr>
        <w:pStyle w:val="Heading4"/>
      </w:pPr>
      <w:r>
        <w:t>Kunde</w:t>
      </w:r>
    </w:p>
    <w:p>
      <w:pPr/>
      <w:r>
        <w:t>Zagrebacka bank D.D Unicredit Group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