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arek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Tarek</w:t>
      </w:r>
    </w:p>
    <w:p>
      <w:pPr/>
      <w:r>
        <w:t>Senior React, Fullstack Ingenieur</w:t>
      </w:r>
    </w:p>
    <w:p>
      <w:pPr/>
      <w:r>
        <w:t>Zagreb, Kroatien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Javascript (fortgeschritten), Typescript (fortgeschritten), .NET (mittel), Java (mittel), C/C++ (Grundlagen)</w:t>
      </w:r>
    </w:p>
    <w:p>
      <w:pPr>
        <w:pStyle w:val="Heading4"/>
      </w:pPr>
      <w:r>
        <w:t>Frameworks</w:t>
      </w:r>
    </w:p>
    <w:p>
      <w:pPr/>
      <w:r>
        <w:t>React, React Native, Angular, Vue, SvelteKit</w:t>
      </w:r>
    </w:p>
    <w:p>
      <w:pPr>
        <w:pStyle w:val="Heading4"/>
      </w:pPr>
      <w:r>
        <w:t>Kern-Konzepte</w:t>
      </w:r>
    </w:p>
    <w:p>
      <w:pPr/>
      <w:r>
        <w:t>Redux, Redux-Saga, Redux-Toolkit, React-Query, SWR, ReactJs, Next.js</w:t>
      </w:r>
    </w:p>
    <w:p>
      <w:pPr>
        <w:pStyle w:val="Heading4"/>
      </w:pPr>
      <w:r>
        <w:t>Werkzeuge</w:t>
      </w:r>
    </w:p>
    <w:p>
      <w:pPr/>
      <w:r>
        <w:t>Visual Studio Code, Sublime Merge, Webpack, Azure, Jira, Teamwork, Trello, Confluence, Jenkins, Postman, Swagger, Slack, Git, Bitbucket, GitLab, AdMob, TestFlight, Fabric, FastLane, TestFlight, Zepplin, Sketch, Docker</w:t>
      </w:r>
    </w:p>
    <w:p>
      <w:pPr>
        <w:pStyle w:val="Heading4"/>
      </w:pPr>
      <w:r>
        <w:t>Sonstige Kenntnisse</w:t>
      </w:r>
    </w:p>
    <w:p>
      <w:pPr/>
      <w:r>
        <w:t>Agiler Entwicklungsprozess, Scrum, Kanban, Objektorientierte Programmierung, Funktionale Programmierung, UX, Qualitätssicherung, Softwaresystemdesign und -architektur, Projektmanagement, GitFlow, Unit Testing, Code Review, Kommunikation, Präsentation, Kann alleine oder im Team arbeiten, Belastbarkeit, Hartnäckige Problemlösung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M.Sc. Informatik (Sicherheit und Datenschutz bei der biometrischen Identifizierung), B.Sc. Informatik (Managementmodell im Gesundheitswesen)</w:t>
      </w:r>
    </w:p>
    <w:p>
      <w:pPr>
        <w:pStyle w:val="Heading4"/>
      </w:pPr>
      <w:r>
        <w:t>Sprachen</w:t>
      </w:r>
    </w:p>
    <w:p>
      <w:pPr/>
      <w:r>
        <w:t>Kroatisch (Muttersprache), Englisch (Fließend), Deutsch (Verhandlungssicher)</w:t>
      </w:r>
    </w:p>
    <w:p>
      <w:pPr>
        <w:pStyle w:val="Heading2"/>
      </w:pPr>
      <w:r>
        <w:t>Projekte</w:t>
      </w:r>
    </w:p>
    <w:p>
      <w:pPr>
        <w:pStyle w:val="Heading3"/>
      </w:pPr>
      <w:r>
        <w:t>DECODE</w:t>
      </w:r>
    </w:p>
    <w:p>
      <w:pPr>
        <w:pStyle w:val="Heading4"/>
      </w:pPr>
      <w:r>
        <w:t>Zeitraum</w:t>
      </w:r>
    </w:p>
    <w:p>
      <w:pPr/>
      <w:r>
        <w:t>3/2022 - gegenwärtig</w:t>
      </w:r>
    </w:p>
    <w:p>
      <w:pPr>
        <w:pStyle w:val="Heading4"/>
      </w:pPr>
      <w:r>
        <w:t>Beschreibung</w:t>
      </w:r>
    </w:p>
    <w:p>
      <w:pPr/>
      <w:r>
        <w:t>Webanwendung für die Verwaltung des Bildungsbudgets und die Verwaltung des Onboarding-Prozesses für neue Mitarbeiter.</w:t>
      </w:r>
    </w:p>
    <w:p>
      <w:pPr>
        <w:pStyle w:val="Heading4"/>
      </w:pPr>
      <w:r>
        <w:t>Verantwortlichkeiten</w:t>
      </w:r>
    </w:p>
    <w:p>
      <w:pPr/>
      <w:r>
        <w:t>Fullstack React Dev + Teamleiter</w:t>
      </w:r>
    </w:p>
    <w:p>
      <w:pPr>
        <w:pStyle w:val="Heading4"/>
      </w:pPr>
      <w:r>
        <w:t>Technologien</w:t>
      </w:r>
    </w:p>
    <w:p>
      <w:pPr/>
      <w:r>
        <w:t>Javascript, React, Nest.js, Docker, Heroku</w:t>
      </w:r>
    </w:p>
    <w:p>
      <w:pPr>
        <w:pStyle w:val="Heading4"/>
      </w:pPr>
      <w:r>
        <w:t>Kunde</w:t>
      </w:r>
    </w:p>
    <w:p>
      <w:pPr/>
      <w:r>
        <w:t>DECODE</w:t>
      </w:r>
    </w:p>
    <w:p>
      <w:pPr/>
    </w:p>
    <w:p>
      <w:pPr>
        <w:pStyle w:val="Heading3"/>
      </w:pPr>
      <w:r>
        <w:t>Solace</w:t>
      </w:r>
    </w:p>
    <w:p>
      <w:pPr>
        <w:pStyle w:val="Heading4"/>
      </w:pPr>
      <w:r>
        <w:t>Zeitraum</w:t>
      </w:r>
    </w:p>
    <w:p>
      <w:pPr/>
      <w:r>
        <w:t>1/2024 - 2/2024</w:t>
      </w:r>
    </w:p>
    <w:p>
      <w:pPr>
        <w:pStyle w:val="Heading4"/>
      </w:pPr>
      <w:r>
        <w:t>Beschreibung</w:t>
      </w:r>
    </w:p>
    <w:p>
      <w:pPr/>
      <w:r>
        <w:t>SvelteKit Webanwendung für ein FinTech-Bankunternehmen. Dashboard für die Kunden- und Benutzerverwaltung.</w:t>
      </w:r>
    </w:p>
    <w:p>
      <w:pPr>
        <w:pStyle w:val="Heading4"/>
      </w:pPr>
      <w:r>
        <w:t>Verantwortlichkeiten</w:t>
      </w:r>
    </w:p>
    <w:p>
      <w:pPr/>
      <w:r>
        <w:t>Design, Implementierung und Wartung</w:t>
      </w:r>
    </w:p>
    <w:p>
      <w:pPr>
        <w:pStyle w:val="Heading4"/>
      </w:pPr>
      <w:r>
        <w:t>Technologien</w:t>
      </w:r>
    </w:p>
    <w:p>
      <w:pPr/>
      <w:r>
        <w:t>Javascript, Tailwind, SvelteKit</w:t>
      </w:r>
    </w:p>
    <w:p>
      <w:pPr>
        <w:pStyle w:val="Heading4"/>
      </w:pPr>
      <w:r>
        <w:t>Kunde</w:t>
      </w:r>
    </w:p>
    <w:p>
      <w:pPr/>
      <w:r>
        <w:t>Solace (UK)</w:t>
      </w:r>
    </w:p>
    <w:p>
      <w:pPr/>
    </w:p>
    <w:p>
      <w:r>
        <w:br w:type="page"/>
      </w:r>
    </w:p>
    <w:p>
      <w:pPr>
        <w:pStyle w:val="Heading3"/>
      </w:pPr>
      <w:r>
        <w:t>Sunrise</w:t>
      </w:r>
    </w:p>
    <w:p>
      <w:pPr>
        <w:pStyle w:val="Heading4"/>
      </w:pPr>
      <w:r>
        <w:t>Zeitraum</w:t>
      </w:r>
    </w:p>
    <w:p>
      <w:pPr/>
      <w:r>
        <w:t>11/2023 - 12/2023</w:t>
      </w:r>
    </w:p>
    <w:p>
      <w:pPr>
        <w:pStyle w:val="Heading4"/>
      </w:pPr>
      <w:r>
        <w:t>Beschreibung</w:t>
      </w:r>
    </w:p>
    <w:p>
      <w:pPr/>
      <w:r>
        <w:t>Next.js Adventskalender-Herausforderung Webanwendung für ein Schweizer Telekommunikationsunternehmen.</w:t>
      </w:r>
    </w:p>
    <w:p>
      <w:pPr>
        <w:pStyle w:val="Heading4"/>
      </w:pPr>
      <w:r>
        <w:t>Verantwortlichkeiten</w:t>
      </w:r>
    </w:p>
    <w:p>
      <w:pPr/>
      <w:r>
        <w:t>Design, Implementierung und Wartung</w:t>
      </w:r>
    </w:p>
    <w:p>
      <w:pPr>
        <w:pStyle w:val="Heading4"/>
      </w:pPr>
      <w:r>
        <w:t>Technologien</w:t>
      </w:r>
    </w:p>
    <w:p>
      <w:pPr/>
      <w:r>
        <w:t>Javascript, React, React Query, Tailwind, Vercel CI/CD</w:t>
      </w:r>
    </w:p>
    <w:p>
      <w:pPr>
        <w:pStyle w:val="Heading4"/>
      </w:pPr>
      <w:r>
        <w:t>Kunde</w:t>
      </w:r>
    </w:p>
    <w:p>
      <w:pPr/>
      <w:r>
        <w:t>Sunrise (CH)</w:t>
      </w:r>
    </w:p>
    <w:p>
      <w:pPr/>
    </w:p>
    <w:p>
      <w:pPr>
        <w:pStyle w:val="Heading3"/>
      </w:pPr>
      <w:r>
        <w:t>Covatic</w:t>
      </w:r>
    </w:p>
    <w:p>
      <w:pPr>
        <w:pStyle w:val="Heading4"/>
      </w:pPr>
      <w:r>
        <w:t>Zeitraum</w:t>
      </w:r>
    </w:p>
    <w:p>
      <w:pPr/>
      <w:r>
        <w:t>6/2023 - 8/2023</w:t>
      </w:r>
    </w:p>
    <w:p>
      <w:pPr>
        <w:pStyle w:val="Heading4"/>
      </w:pPr>
      <w:r>
        <w:t>Beschreibung</w:t>
      </w:r>
    </w:p>
    <w:p>
      <w:pPr/>
      <w:r>
        <w:t>Ad-Tech Dashboard Management App mit Vite, React, React-Query, Tailwind CSS, und Storybook.</w:t>
      </w:r>
    </w:p>
    <w:p>
      <w:pPr>
        <w:pStyle w:val="Heading4"/>
      </w:pPr>
      <w:r>
        <w:t>Verantwortlichkeiten</w:t>
      </w:r>
    </w:p>
    <w:p>
      <w:pPr/>
      <w:r>
        <w:t>Design, Implementierung und Wartung</w:t>
      </w:r>
    </w:p>
    <w:p>
      <w:pPr>
        <w:pStyle w:val="Heading4"/>
      </w:pPr>
      <w:r>
        <w:t>Technologien</w:t>
      </w:r>
    </w:p>
    <w:p>
      <w:pPr/>
      <w:r>
        <w:t>Javascript, Vite, React, React-Query, Tailwind CSS, Storybook</w:t>
      </w:r>
    </w:p>
    <w:p>
      <w:pPr>
        <w:pStyle w:val="Heading4"/>
      </w:pPr>
      <w:r>
        <w:t>Kunde</w:t>
      </w:r>
    </w:p>
    <w:p>
      <w:pPr/>
      <w:r>
        <w:t>Covatic (UK)</w:t>
      </w:r>
    </w:p>
    <w:p>
      <w:pPr/>
    </w:p>
    <w:p>
      <w:r>
        <w:br w:type="page"/>
      </w:r>
    </w:p>
    <w:p>
      <w:pPr>
        <w:pStyle w:val="Heading3"/>
      </w:pPr>
      <w:r>
        <w:t>The Careers Department</w:t>
      </w:r>
    </w:p>
    <w:p>
      <w:pPr>
        <w:pStyle w:val="Heading4"/>
      </w:pPr>
      <w:r>
        <w:t>Zeitraum</w:t>
      </w:r>
    </w:p>
    <w:p>
      <w:pPr/>
      <w:r>
        <w:t>3/2023 - 6/2023</w:t>
      </w:r>
    </w:p>
    <w:p>
      <w:pPr>
        <w:pStyle w:val="Heading4"/>
      </w:pPr>
      <w:r>
        <w:t>Beschreibung</w:t>
      </w:r>
    </w:p>
    <w:p>
      <w:pPr/>
      <w:r>
        <w:t>Anwendung zur Empfehlung von Schulfächern basierend auf Quiz-Eingaben, integriert mit Laravel und Vue.js.</w:t>
      </w:r>
    </w:p>
    <w:p>
      <w:pPr>
        <w:pStyle w:val="Heading4"/>
      </w:pPr>
      <w:r>
        <w:t>Verantwortlichkeiten</w:t>
      </w:r>
    </w:p>
    <w:p>
      <w:pPr/>
      <w:r>
        <w:t>Implementierung einer modularen Webanwendung</w:t>
      </w:r>
    </w:p>
    <w:p>
      <w:pPr>
        <w:pStyle w:val="Heading4"/>
      </w:pPr>
      <w:r>
        <w:t>Technologien</w:t>
      </w:r>
    </w:p>
    <w:p>
      <w:pPr/>
      <w:r>
        <w:t>Javascript, React, React-Query, SCSS, Laravel, Vue.js.</w:t>
      </w:r>
    </w:p>
    <w:p>
      <w:pPr>
        <w:pStyle w:val="Heading4"/>
      </w:pPr>
      <w:r>
        <w:t>Kunde</w:t>
      </w:r>
    </w:p>
    <w:p>
      <w:pPr/>
      <w:r>
        <w:t>The Careers Department (AUS)</w:t>
      </w:r>
    </w:p>
    <w:p>
      <w:pPr/>
    </w:p>
    <w:p>
      <w:pPr>
        <w:pStyle w:val="Heading3"/>
      </w:pPr>
      <w:r>
        <w:t>Kontakte411</w:t>
      </w:r>
    </w:p>
    <w:p>
      <w:pPr>
        <w:pStyle w:val="Heading4"/>
      </w:pPr>
      <w:r>
        <w:t>Zeitraum</w:t>
      </w:r>
    </w:p>
    <w:p>
      <w:pPr/>
      <w:r>
        <w:t>9/2022 - 12/2022</w:t>
      </w:r>
    </w:p>
    <w:p>
      <w:pPr>
        <w:pStyle w:val="Heading4"/>
      </w:pPr>
      <w:r>
        <w:t>Beschreibung</w:t>
      </w:r>
    </w:p>
    <w:p>
      <w:pPr/>
      <w:r>
        <w:t>Dashboard-ähnliche Client-Applikation zur Verwaltung von Kontaktdaten, erstellt mit React.</w:t>
      </w:r>
    </w:p>
    <w:p>
      <w:pPr>
        <w:pStyle w:val="Heading4"/>
      </w:pPr>
      <w:r>
        <w:t>Verantwortlichkeiten</w:t>
      </w:r>
    </w:p>
    <w:p>
      <w:pPr/>
      <w:r>
        <w:t>Entwicklung einer Dashboard-ähnlichen Client-Applikation</w:t>
      </w:r>
    </w:p>
    <w:p>
      <w:pPr>
        <w:pStyle w:val="Heading4"/>
      </w:pPr>
      <w:r>
        <w:t>Technologien</w:t>
      </w:r>
    </w:p>
    <w:p>
      <w:pPr/>
      <w:r>
        <w:t>Javascript, React, SCSS</w:t>
      </w:r>
    </w:p>
    <w:p>
      <w:pPr>
        <w:pStyle w:val="Heading4"/>
      </w:pPr>
      <w:r>
        <w:t>Kunde</w:t>
      </w:r>
    </w:p>
    <w:p>
      <w:pPr/>
      <w:r>
        <w:t>Contacts411 (US)</w:t>
      </w:r>
    </w:p>
    <w:p>
      <w:pPr/>
    </w:p>
    <w:p>
      <w:r>
        <w:br w:type="page"/>
      </w:r>
    </w:p>
    <w:p>
      <w:pPr>
        <w:pStyle w:val="Heading3"/>
      </w:pPr>
      <w:r>
        <w:t>Best performance</w:t>
      </w:r>
    </w:p>
    <w:p>
      <w:pPr>
        <w:pStyle w:val="Heading4"/>
      </w:pPr>
      <w:r>
        <w:t>Zeitraum</w:t>
      </w:r>
    </w:p>
    <w:p>
      <w:pPr/>
      <w:r>
        <w:t>5/2021 - 6/2022</w:t>
      </w:r>
    </w:p>
    <w:p>
      <w:pPr>
        <w:pStyle w:val="Heading4"/>
      </w:pPr>
      <w:r>
        <w:t>Beschreibung</w:t>
      </w:r>
    </w:p>
    <w:p>
      <w:pPr/>
      <w:r>
        <w:t>Studentischer Performance-Tracker mit React, DevExtreme UI, GraphQL, DynamoDB, AWS-Services (Amplify, Cognito, Lambda) und TestCafe.io.</w:t>
      </w:r>
    </w:p>
    <w:p>
      <w:pPr>
        <w:pStyle w:val="Heading4"/>
      </w:pPr>
      <w:r>
        <w:t>Verantwortlichkeiten</w:t>
      </w:r>
    </w:p>
    <w:p>
      <w:pPr/>
      <w:r>
        <w:t>Fullstack React + AWS Ingenieur</w:t>
      </w:r>
    </w:p>
    <w:p>
      <w:pPr>
        <w:pStyle w:val="Heading4"/>
      </w:pPr>
      <w:r>
        <w:t>Technologien</w:t>
      </w:r>
    </w:p>
    <w:p>
      <w:pPr/>
      <w:r>
        <w:t>Javascript, React, DevExtreme UI Framework, graphQL, DynamoDB, AWS, AWS Amplify, AWS Congnito, AWS CodePipeline, testcafe.io, AWS Lambda-Funktionen</w:t>
      </w:r>
    </w:p>
    <w:p>
      <w:pPr>
        <w:pStyle w:val="Heading4"/>
      </w:pPr>
      <w:r>
        <w:t>Kunde</w:t>
      </w:r>
    </w:p>
    <w:p>
      <w:pPr/>
      <w:r>
        <w:t>Beste Performance (AUS)</w:t>
      </w:r>
    </w:p>
    <w:p>
      <w:pPr/>
    </w:p>
    <w:p>
      <w:pPr>
        <w:pStyle w:val="Heading3"/>
      </w:pPr>
      <w:r>
        <w:t>Qrypt</w:t>
      </w:r>
    </w:p>
    <w:p>
      <w:pPr>
        <w:pStyle w:val="Heading4"/>
      </w:pPr>
      <w:r>
        <w:t>Zeitraum</w:t>
      </w:r>
    </w:p>
    <w:p>
      <w:pPr/>
      <w:r>
        <w:t>3/2021 - 6/2021</w:t>
      </w:r>
    </w:p>
    <w:p>
      <w:pPr>
        <w:pStyle w:val="Heading4"/>
      </w:pPr>
      <w:r>
        <w:t>Beschreibung</w:t>
      </w:r>
    </w:p>
    <w:p>
      <w:pPr/>
      <w:r>
        <w:t>Aufbau einer Dashboard-Entropie-Service-App mit 12-Faktor-Methodik, Vanilla ES6 für REST-API, GraphQL-Abfragen und modernstem React für die Zustandsverwaltung.</w:t>
      </w:r>
    </w:p>
    <w:p>
      <w:pPr>
        <w:pStyle w:val="Heading4"/>
      </w:pPr>
      <w:r>
        <w:t>Verantwortlichkeiten</w:t>
      </w:r>
    </w:p>
    <w:p>
      <w:pPr/>
      <w:r>
        <w:t>React Frontend-Ingenieur</w:t>
      </w:r>
    </w:p>
    <w:p>
      <w:pPr>
        <w:pStyle w:val="Heading4"/>
      </w:pPr>
      <w:r>
        <w:t>Technologien</w:t>
      </w:r>
    </w:p>
    <w:p>
      <w:pPr/>
      <w:r>
        <w:t>Javascript, React, GraphQL, Azure DevOps</w:t>
      </w:r>
    </w:p>
    <w:p>
      <w:pPr>
        <w:pStyle w:val="Heading4"/>
      </w:pPr>
      <w:r>
        <w:t>Kunde</w:t>
      </w:r>
    </w:p>
    <w:p>
      <w:pPr/>
      <w:r>
        <w:t>Qrypt (US)</w:t>
      </w:r>
    </w:p>
    <w:p>
      <w:pPr/>
    </w:p>
    <w:p>
      <w:r>
        <w:br w:type="page"/>
      </w:r>
    </w:p>
    <w:p>
      <w:pPr>
        <w:pStyle w:val="Heading3"/>
      </w:pPr>
      <w:r>
        <w:t>Qrypt - Desktop-Kryptographie-Chat-App</w:t>
      </w:r>
    </w:p>
    <w:p>
      <w:pPr>
        <w:pStyle w:val="Heading4"/>
      </w:pPr>
      <w:r>
        <w:t>Zeitraum</w:t>
      </w:r>
    </w:p>
    <w:p>
      <w:pPr/>
      <w:r>
        <w:t>9/2020 - 3/2021</w:t>
      </w:r>
    </w:p>
    <w:p>
      <w:pPr>
        <w:pStyle w:val="Heading4"/>
      </w:pPr>
      <w:r>
        <w:t>Beschreibung</w:t>
      </w:r>
    </w:p>
    <w:p>
      <w:pPr/>
      <w:r>
        <w:t>Aufbau einer Desktop-Chat-App mit Electron.js und React, unter Verwendung von MVC-Architektur, REST-API-Datenabruf in vanilla ES6 und Zustandsverwaltung mit React Context und useReducer.</w:t>
      </w:r>
    </w:p>
    <w:p>
      <w:pPr>
        <w:pStyle w:val="Heading4"/>
      </w:pPr>
      <w:r>
        <w:t>Verantwortlichkeiten</w:t>
      </w:r>
    </w:p>
    <w:p>
      <w:pPr/>
      <w:r>
        <w:t>Fullstack-Ingenieur</w:t>
      </w:r>
    </w:p>
    <w:p>
      <w:pPr>
        <w:pStyle w:val="Heading4"/>
      </w:pPr>
      <w:r>
        <w:t>Technologien</w:t>
      </w:r>
    </w:p>
    <w:p>
      <w:pPr/>
      <w:r>
        <w:t>Javascript, Electron.js, React, Azure DevOps</w:t>
      </w:r>
    </w:p>
    <w:p>
      <w:pPr>
        <w:pStyle w:val="Heading4"/>
      </w:pPr>
      <w:r>
        <w:t>Kunde</w:t>
      </w:r>
    </w:p>
    <w:p>
      <w:pPr/>
      <w:r>
        <w:t>Qrypt (US)</w:t>
      </w:r>
    </w:p>
    <w:p>
      <w:pPr/>
    </w:p>
    <w:p>
      <w:pPr>
        <w:pStyle w:val="Heading3"/>
      </w:pPr>
      <w:r>
        <w:t>Async labs Projekt</w:t>
      </w:r>
    </w:p>
    <w:p>
      <w:pPr>
        <w:pStyle w:val="Heading4"/>
      </w:pPr>
      <w:r>
        <w:t>Zeitraum</w:t>
      </w:r>
    </w:p>
    <w:p>
      <w:pPr/>
      <w:r>
        <w:t>2019 - 2020</w:t>
      </w:r>
    </w:p>
    <w:p>
      <w:pPr>
        <w:pStyle w:val="Heading4"/>
      </w:pPr>
      <w:r>
        <w:t>Beschreibung</w:t>
      </w:r>
    </w:p>
    <w:p>
      <w:pPr/>
      <w:r>
        <w:t>Pipeline Integration Management System für staatliche Unternehmen der Öl- und Gasbranche. Entwicklung einer modernen SaaS-Lösung unter Zuhilfenahme agiler Scrum-basierter Entwicklungsprozesse.</w:t>
      </w:r>
    </w:p>
    <w:p>
      <w:pPr>
        <w:pStyle w:val="Heading4"/>
      </w:pPr>
      <w:r>
        <w:t>Verantwortlichkeiten</w:t>
      </w:r>
    </w:p>
    <w:p>
      <w:pPr/>
      <w:r>
        <w:t>Frontend-Ingenieur</w:t>
      </w:r>
    </w:p>
    <w:p>
      <w:pPr>
        <w:pStyle w:val="Heading4"/>
      </w:pPr>
      <w:r>
        <w:t>Technologien</w:t>
      </w:r>
    </w:p>
    <w:p>
      <w:pPr/>
      <w:r>
        <w:t>Javascript, React Kernkonzepte, Redux, Node.js, Typescript, REST Dienste, webpack</w:t>
      </w:r>
    </w:p>
    <w:p>
      <w:pPr>
        <w:pStyle w:val="Heading4"/>
      </w:pPr>
      <w:r>
        <w:t>Kunde</w:t>
      </w:r>
    </w:p>
    <w:p>
      <w:pPr/>
      <w:r>
        <w:t>Async labs</w:t>
      </w:r>
    </w:p>
    <w:p>
      <w:pPr/>
    </w:p>
    <w:p>
      <w:r>
        <w:br w:type="page"/>
      </w:r>
    </w:p>
    <w:p>
      <w:pPr>
        <w:pStyle w:val="Heading3"/>
      </w:pPr>
      <w:r>
        <w:t>Searchmetrics Projekt</w:t>
      </w:r>
    </w:p>
    <w:p>
      <w:pPr>
        <w:pStyle w:val="Heading4"/>
      </w:pPr>
      <w:r>
        <w:t>Zeitraum</w:t>
      </w:r>
    </w:p>
    <w:p>
      <w:pPr/>
      <w:r>
        <w:t>2018 - 2019</w:t>
      </w:r>
    </w:p>
    <w:p>
      <w:pPr>
        <w:pStyle w:val="Heading4"/>
      </w:pPr>
      <w:r>
        <w:t>Beschreibung</w:t>
      </w:r>
    </w:p>
    <w:p>
      <w:pPr/>
      <w:r>
        <w:t>Entwicklung von Features auf einer Enterprise SEO und Content Marketing Plattform. Arbeit an einer Microservice-Architektur mit Services gehostet auf AWS unter Verwendung eines Node.js Server als Gateway für Microservice-Datenabrufe.</w:t>
      </w:r>
    </w:p>
    <w:p>
      <w:pPr>
        <w:pStyle w:val="Heading4"/>
      </w:pPr>
      <w:r>
        <w:t>Verantwortlichkeiten</w:t>
      </w:r>
    </w:p>
    <w:p>
      <w:pPr/>
      <w:r>
        <w:t>Frontend-Ingenieur</w:t>
      </w:r>
    </w:p>
    <w:p>
      <w:pPr>
        <w:pStyle w:val="Heading4"/>
      </w:pPr>
      <w:r>
        <w:t>Technologien</w:t>
      </w:r>
    </w:p>
    <w:p>
      <w:pPr/>
      <w:r>
        <w:t>Javascript, React, GraphQl, Relay, Redux, Node.js, HTML5/ES6, CSS3</w:t>
      </w:r>
    </w:p>
    <w:p>
      <w:pPr>
        <w:pStyle w:val="Heading4"/>
      </w:pPr>
      <w:r>
        <w:t>Kunde</w:t>
      </w:r>
    </w:p>
    <w:p>
      <w:pPr/>
      <w:r>
        <w:t>Searchmetrics</w:t>
      </w:r>
    </w:p>
    <w:p>
      <w:pPr/>
    </w:p>
    <w:p>
      <w:pPr>
        <w:pStyle w:val="Heading3"/>
      </w:pPr>
      <w:r>
        <w:t>Foodin Projekt</w:t>
      </w:r>
    </w:p>
    <w:p>
      <w:pPr>
        <w:pStyle w:val="Heading4"/>
      </w:pPr>
      <w:r>
        <w:t>Zeitraum</w:t>
      </w:r>
    </w:p>
    <w:p>
      <w:pPr/>
      <w:r>
        <w:t>10/2019 - 3/2020</w:t>
      </w:r>
    </w:p>
    <w:p>
      <w:pPr>
        <w:pStyle w:val="Heading4"/>
      </w:pPr>
      <w:r>
        <w:t>Beschreibung</w:t>
      </w:r>
    </w:p>
    <w:p>
      <w:pPr/>
      <w:r>
        <w:t>Projekt für ein Startup-Unternehmen für eine E-Commerce-App, Node.js-Backend-Wartung, Aufbau einer Frontend-Architektur und Komponentenentwicklung für ein Admin-Dashboard.</w:t>
      </w:r>
    </w:p>
    <w:p>
      <w:pPr>
        <w:pStyle w:val="Heading4"/>
      </w:pPr>
      <w:r>
        <w:t>Verantwortlichkeiten</w:t>
      </w:r>
    </w:p>
    <w:p>
      <w:pPr/>
      <w:r>
        <w:t>Fullstack Ingenieur</w:t>
      </w:r>
    </w:p>
    <w:p>
      <w:pPr>
        <w:pStyle w:val="Heading4"/>
      </w:pPr>
      <w:r>
        <w:t>Technologien</w:t>
      </w:r>
    </w:p>
    <w:p>
      <w:pPr/>
      <w:r>
        <w:t>Javascript, Node.js, Angular, React, Typescript, scss</w:t>
      </w:r>
    </w:p>
    <w:p>
      <w:pPr>
        <w:pStyle w:val="Heading4"/>
      </w:pPr>
      <w:r>
        <w:t>Kunde</w:t>
      </w:r>
    </w:p>
    <w:p>
      <w:pPr/>
      <w:r>
        <w:t>Foodin</w:t>
      </w:r>
    </w:p>
    <w:p>
      <w:pPr/>
    </w:p>
    <w:p>
      <w:r>
        <w:br w:type="page"/>
      </w:r>
    </w:p>
    <w:p>
      <w:pPr>
        <w:pStyle w:val="Heading3"/>
      </w:pPr>
      <w:r>
        <w:t>.NET-Projekte</w:t>
      </w:r>
    </w:p>
    <w:p>
      <w:pPr>
        <w:pStyle w:val="Heading4"/>
      </w:pPr>
      <w:r>
        <w:t>Zeitraum</w:t>
      </w:r>
    </w:p>
    <w:p>
      <w:pPr/>
      <w:r>
        <w:t>7/2015 - 3/2016, 7/2017 - 10/2017</w:t>
      </w:r>
    </w:p>
    <w:p>
      <w:pPr>
        <w:pStyle w:val="Heading4"/>
      </w:pPr>
      <w:r>
        <w:t>Beschreibung</w:t>
      </w:r>
    </w:p>
    <w:p>
      <w:pPr/>
      <w:r>
        <w:t>ASP.NET MVC Client-Relationship-Management SaaS-Webanwendung, Windows-Dienst für die Synchronisierung verschiedener Datenbankdaten, Erstellung von WinForms Desktop-Anwendungskomponenten.</w:t>
      </w:r>
    </w:p>
    <w:p>
      <w:pPr>
        <w:pStyle w:val="Heading4"/>
      </w:pPr>
      <w:r>
        <w:t>Verantwortlichkeiten</w:t>
      </w:r>
    </w:p>
    <w:p>
      <w:pPr/>
      <w:r>
        <w:t>ASP.NET-Ingenieur</w:t>
      </w:r>
    </w:p>
    <w:p>
      <w:pPr>
        <w:pStyle w:val="Heading4"/>
      </w:pPr>
      <w:r>
        <w:t>Technologien</w:t>
      </w:r>
    </w:p>
    <w:p>
      <w:pPr/>
      <w:r>
        <w:t>C#, HTML/JS, Knockout.js, ASP.NET MVC, Entity Framework, SQL, DevExpress</w:t>
      </w:r>
    </w:p>
    <w:p>
      <w:pPr>
        <w:pStyle w:val="Heading4"/>
      </w:pPr>
      <w:r>
        <w:t>Kunde</w:t>
      </w:r>
    </w:p>
    <w:p>
      <w:pPr/>
      <w:r>
        <w:t>Plus-IT, CompAK d.o.o</w:t>
      </w:r>
    </w:p>
    <w:p>
      <w:pPr/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