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tij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Matija</w:t>
      </w:r>
    </w:p>
    <w:p>
      <w:pPr/>
      <w:r>
        <w:t>Senior Frontend/Fullstack-Entwickler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 (fortgeschritten), Typescript (fortgeschritten), Python (mittel), Java (mittel), Android (mittel), C/C++ (Grundlagen), C# (Grundlagen)</w:t>
      </w:r>
    </w:p>
    <w:p>
      <w:pPr>
        <w:pStyle w:val="Heading4"/>
      </w:pPr>
      <w:r>
        <w:t>Frameworks</w:t>
      </w:r>
    </w:p>
    <w:p>
      <w:pPr/>
      <w:r>
        <w:t>Angular, React, Svelte, Node.js, Express.js, Nest.js, Electron.js, WebAssembly</w:t>
      </w:r>
    </w:p>
    <w:p>
      <w:pPr>
        <w:pStyle w:val="Heading4"/>
      </w:pPr>
      <w:r>
        <w:t>Kern-Konzepte</w:t>
      </w:r>
    </w:p>
    <w:p>
      <w:pPr/>
      <w:r>
        <w:t>RxJS, NgRx, Angular CLI, Angular Material, Angular Ivy, Angular DevTools, Jasmine, Karma, Protractor, Webpack, Npm, Yarn, Flexbox, SASS/LESS, Bootstrap, Tailwind, Jest, Cypress, MySQL, PostgreSQL, MongoDB, CI/CD, Progressive Web Apps (PWA), Barrierefreiheit, Web-Sicherheit</w:t>
      </w:r>
    </w:p>
    <w:p>
      <w:pPr>
        <w:pStyle w:val="Heading4"/>
      </w:pPr>
      <w:r>
        <w:t>Werkzeuge</w:t>
      </w:r>
    </w:p>
    <w:p>
      <w:pPr/>
      <w:r>
        <w:t>VS Code, IntelliJ IDEA, Git, GitHub, Azure, Bitbucket, GitLab, Jira, Trello, Confluence, Postman, Swagger, Slack, Docker, Android Studio, Android SDK</w:t>
      </w:r>
    </w:p>
    <w:p>
      <w:pPr>
        <w:pStyle w:val="Heading4"/>
      </w:pPr>
      <w:r>
        <w:t>Sonstige Kenntnisse</w:t>
      </w:r>
    </w:p>
    <w:p>
      <w:pPr/>
      <w:r>
        <w:t>Agiler Entwicklungsprozess, Scrum, Kanban, Objektorientierte Programmierung, Funktionale Programmierung, UI/UX, Reaktionsfähigkeit, Qualitätssicherung, Software System Design &amp; Architektur, GitFlow, Unit Testing, E2e Testing, Code Review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MSc in Informatik und Mathematik, BSc in Mathematik</w:t>
      </w:r>
    </w:p>
    <w:p>
      <w:pPr>
        <w:pStyle w:val="Heading4"/>
      </w:pPr>
      <w:r>
        <w:t>Sprachen</w:t>
      </w:r>
    </w:p>
    <w:p>
      <w:pPr/>
      <w:r>
        <w:t>Kroatisch (Muttersprache), Englisch (fließend), Deutsch (Grundkenntnisse)</w:t>
      </w:r>
    </w:p>
    <w:p>
      <w:pPr>
        <w:pStyle w:val="Heading2"/>
      </w:pPr>
      <w:r>
        <w:t>Projekte</w:t>
      </w:r>
    </w:p>
    <w:p>
      <w:pPr>
        <w:pStyle w:val="Heading3"/>
      </w:pPr>
      <w:r>
        <w:t>Accession Communicator</w:t>
      </w:r>
    </w:p>
    <w:p>
      <w:pPr>
        <w:pStyle w:val="Heading4"/>
      </w:pPr>
      <w:r>
        <w:t>Zeitraum</w:t>
      </w:r>
    </w:p>
    <w:p>
      <w:pPr/>
      <w:r>
        <w:t>2023 - 2024</w:t>
      </w:r>
    </w:p>
    <w:p>
      <w:pPr>
        <w:pStyle w:val="Heading4"/>
      </w:pPr>
      <w:r>
        <w:t>Beschreibung</w:t>
      </w:r>
    </w:p>
    <w:p>
      <w:pPr/>
      <w:r>
        <w:t>Unified-Communications-App für ein großes Telekommunikationsunternehmen, mit Java und Electron. Refaktorierung von altem Code, Fehlerbehebung, Aktualisierung der Benutzeroberfläche und Implementierung von Funktionen.</w:t>
      </w:r>
    </w:p>
    <w:p>
      <w:pPr>
        <w:pStyle w:val="Heading4"/>
      </w:pPr>
      <w:r>
        <w:t>Verantwortlichkeiten</w:t>
      </w:r>
    </w:p>
    <w:p>
      <w:pPr/>
      <w:r>
        <w:t>Java- und Electron-Softwareentwickler</w:t>
      </w:r>
    </w:p>
    <w:p>
      <w:pPr>
        <w:pStyle w:val="Heading4"/>
      </w:pPr>
      <w:r>
        <w:t>Technologien</w:t>
      </w:r>
    </w:p>
    <w:p>
      <w:pPr/>
      <w:r>
        <w:t>Java, Electron, XMPP, SIP-Protokolle</w:t>
      </w:r>
    </w:p>
    <w:p>
      <w:pPr>
        <w:pStyle w:val="Heading4"/>
      </w:pPr>
      <w:r>
        <w:t>Kunde</w:t>
      </w:r>
    </w:p>
    <w:p>
      <w:pPr/>
      <w:r>
        <w:t>Metaswitch</w:t>
      </w:r>
    </w:p>
    <w:p>
      <w:pPr/>
    </w:p>
    <w:p>
      <w:pPr>
        <w:pStyle w:val="Heading3"/>
      </w:pPr>
      <w:r>
        <w:t>NextMarkets</w:t>
      </w:r>
    </w:p>
    <w:p>
      <w:pPr>
        <w:pStyle w:val="Heading4"/>
      </w:pPr>
      <w:r>
        <w:t>Zeitraum</w:t>
      </w:r>
    </w:p>
    <w:p>
      <w:pPr/>
      <w:r>
        <w:t>2021 - 2023</w:t>
      </w:r>
    </w:p>
    <w:p>
      <w:pPr>
        <w:pStyle w:val="Heading4"/>
      </w:pPr>
      <w:r>
        <w:t>Beschreibung</w:t>
      </w:r>
    </w:p>
    <w:p>
      <w:pPr/>
      <w:r>
        <w:t>Webanwendung für eine kostenlose Online-Broker-Handelsplattform wie Krypto, Aktien, CFDs unter Verwendung von Angular 15.</w:t>
      </w:r>
    </w:p>
    <w:p>
      <w:pPr>
        <w:pStyle w:val="Heading4"/>
      </w:pPr>
      <w:r>
        <w:t>Verantwortlichkeiten</w:t>
      </w:r>
    </w:p>
    <w:p>
      <w:pPr/>
      <w:r>
        <w:t>Design, Implementierung und Wartung</w:t>
      </w:r>
    </w:p>
    <w:p>
      <w:pPr>
        <w:pStyle w:val="Heading4"/>
      </w:pPr>
      <w:r>
        <w:t>Technologien</w:t>
      </w:r>
    </w:p>
    <w:p>
      <w:pPr/>
      <w:r>
        <w:t>Javascript, Angular 15, GIT, JIRA, Azure DevOps, Figma, Phrase</w:t>
      </w:r>
    </w:p>
    <w:p>
      <w:pPr>
        <w:pStyle w:val="Heading4"/>
      </w:pPr>
      <w:r>
        <w:t>Kunde</w:t>
      </w:r>
    </w:p>
    <w:p>
      <w:pPr/>
      <w:r>
        <w:t>NextMarkets (DE)</w:t>
      </w:r>
    </w:p>
    <w:p>
      <w:pPr/>
    </w:p>
    <w:p>
      <w:r>
        <w:br w:type="page"/>
      </w:r>
    </w:p>
    <w:p>
      <w:pPr>
        <w:pStyle w:val="Heading3"/>
      </w:pPr>
      <w:r>
        <w:t>AVL-AST (ITS)</w:t>
      </w:r>
    </w:p>
    <w:p>
      <w:pPr>
        <w:pStyle w:val="Heading4"/>
      </w:pPr>
      <w:r>
        <w:t>Zeitraum</w:t>
      </w:r>
    </w:p>
    <w:p>
      <w:pPr/>
      <w:r>
        <w:t>09/2020 - 10/2021</w:t>
      </w:r>
    </w:p>
    <w:p>
      <w:pPr>
        <w:pStyle w:val="Heading4"/>
      </w:pPr>
      <w:r>
        <w:t>Beschreibung</w:t>
      </w:r>
    </w:p>
    <w:p>
      <w:pPr/>
      <w:r>
        <w:t>Entwicklung einer internen UI/UX-Bibliothek mit verschiedenen Webkomponenten, internationalisiert und gut getestet, um die Leistung zu gewährleisten.</w:t>
      </w:r>
    </w:p>
    <w:p>
      <w:pPr>
        <w:pStyle w:val="Heading4"/>
      </w:pPr>
      <w:r>
        <w:t>Verantwortlichkeiten</w:t>
      </w:r>
    </w:p>
    <w:p>
      <w:pPr/>
      <w:r>
        <w:t>Frontend-Ingenieur</w:t>
      </w:r>
    </w:p>
    <w:p>
      <w:pPr>
        <w:pStyle w:val="Heading4"/>
      </w:pPr>
      <w:r>
        <w:t>Technologien</w:t>
      </w:r>
    </w:p>
    <w:p>
      <w:pPr/>
      <w:r>
        <w:t>Javascript, Angular 13+, GIT, JIRA, Azure DevOps, Karma, Protractor</w:t>
      </w:r>
    </w:p>
    <w:p>
      <w:pPr>
        <w:pStyle w:val="Heading4"/>
      </w:pPr>
      <w:r>
        <w:t>Kunde</w:t>
      </w:r>
    </w:p>
    <w:p>
      <w:pPr/>
      <w:r>
        <w:t>AVL-AST (ITS)</w:t>
      </w:r>
    </w:p>
    <w:p>
      <w:pPr/>
    </w:p>
    <w:p>
      <w:pPr>
        <w:pStyle w:val="Heading3"/>
      </w:pPr>
      <w:r>
        <w:t>AVL-AST (PTE)</w:t>
      </w:r>
    </w:p>
    <w:p>
      <w:pPr>
        <w:pStyle w:val="Heading4"/>
      </w:pPr>
      <w:r>
        <w:t>Zeitraum</w:t>
      </w:r>
    </w:p>
    <w:p>
      <w:pPr/>
      <w:r>
        <w:t>07/2018 - 09/2020</w:t>
      </w:r>
    </w:p>
    <w:p>
      <w:pPr>
        <w:pStyle w:val="Heading4"/>
      </w:pPr>
      <w:r>
        <w:t>Beschreibung</w:t>
      </w:r>
    </w:p>
    <w:p>
      <w:pPr/>
      <w:r>
        <w:t>Webanwendung zur Verfolgung der Leistung von Fahrzeugen einschließlich Diagrammen, Warnungen, Karten.</w:t>
      </w:r>
    </w:p>
    <w:p>
      <w:pPr>
        <w:pStyle w:val="Heading4"/>
      </w:pPr>
      <w:r>
        <w:t>Verantwortlichkeiten</w:t>
      </w:r>
    </w:p>
    <w:p>
      <w:pPr/>
      <w:r>
        <w:t>Frontend-Ingenieur</w:t>
      </w:r>
    </w:p>
    <w:p>
      <w:pPr>
        <w:pStyle w:val="Heading4"/>
      </w:pPr>
      <w:r>
        <w:t>Technologien</w:t>
      </w:r>
    </w:p>
    <w:p>
      <w:pPr/>
      <w:r>
        <w:t>Javascript, Angular 2+, GIT, JIRA, Azure DevOps, Mapbox, Plotly, chart.js</w:t>
      </w:r>
    </w:p>
    <w:p>
      <w:pPr>
        <w:pStyle w:val="Heading4"/>
      </w:pPr>
      <w:r>
        <w:t>Kunde</w:t>
      </w:r>
    </w:p>
    <w:p>
      <w:pPr/>
      <w:r>
        <w:t>AVL-AST (PTE)</w:t>
      </w:r>
    </w:p>
    <w:p>
      <w:pPr/>
    </w:p>
    <w:p>
      <w:r>
        <w:br w:type="page"/>
      </w:r>
    </w:p>
    <w:p>
      <w:pPr>
        <w:pStyle w:val="Heading3"/>
      </w:pPr>
      <w:r>
        <w:t>Android Engineering Kurs</w:t>
      </w:r>
    </w:p>
    <w:p>
      <w:pPr>
        <w:pStyle w:val="Heading4"/>
      </w:pPr>
      <w:r>
        <w:t>Zeitraum</w:t>
      </w:r>
    </w:p>
    <w:p>
      <w:pPr/>
      <w:r>
        <w:t>2017</w:t>
      </w:r>
    </w:p>
    <w:p>
      <w:pPr>
        <w:pStyle w:val="Heading4"/>
      </w:pPr>
      <w:r>
        <w:t>Beschreibung</w:t>
      </w:r>
    </w:p>
    <w:p>
      <w:pPr/>
      <w:r>
        <w:t>Umfassende Schulung in der Entwicklung von Android-Apps, die UI-Design, Anwendungsarchitektur, Datenspeicherung und Integration externer APIs umfasst.</w:t>
      </w:r>
    </w:p>
    <w:p>
      <w:pPr>
        <w:pStyle w:val="Heading4"/>
      </w:pPr>
      <w:r>
        <w:t>Verantwortlichkeiten</w:t>
      </w:r>
    </w:p>
    <w:p>
      <w:pPr/>
      <w:r>
        <w:t>Student</w:t>
      </w:r>
    </w:p>
    <w:p>
      <w:pPr>
        <w:pStyle w:val="Heading4"/>
      </w:pPr>
      <w:r>
        <w:t>Technologien</w:t>
      </w:r>
    </w:p>
    <w:p>
      <w:pPr/>
      <w:r>
        <w:t>Android-Entwicklung, UI-Design, Anwendungsarchitektur</w:t>
      </w:r>
    </w:p>
    <w:p>
      <w:pPr>
        <w:pStyle w:val="Heading4"/>
      </w:pPr>
      <w:r>
        <w:t>Kunde</w:t>
      </w:r>
    </w:p>
    <w:p>
      <w:pPr/>
      <w:r>
        <w:t>Educational Course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