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1800000" cy="1809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atej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9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1"/>
      </w:pPr>
      <w:r>
        <w:t>Matej</w:t>
      </w:r>
    </w:p>
    <w:p>
      <w:pPr/>
      <w:r>
        <w:t>Senior Web Fullstack JS Entwickler</w:t>
      </w:r>
    </w:p>
    <w:p>
      <w:pPr/>
      <w:r>
        <w:t>Zagreb, Kroatien</w:t>
      </w:r>
    </w:p>
    <w:p>
      <w:pPr>
        <w:pStyle w:val="Heading2"/>
      </w:pPr>
      <w:r>
        <w:t>Technologien</w:t>
      </w:r>
    </w:p>
    <w:p>
      <w:pPr>
        <w:pStyle w:val="Heading4"/>
      </w:pPr>
      <w:r>
        <w:t>Programmiersprachen</w:t>
      </w:r>
    </w:p>
    <w:p>
      <w:pPr/>
      <w:r>
        <w:t>JavaScript/TypeScript, HTML/CSS, Golang, Dart (Flutter), PHP, Python, C/C++ (Grundlagen), C# (Grundlagen)</w:t>
      </w:r>
    </w:p>
    <w:p>
      <w:pPr>
        <w:pStyle w:val="Heading4"/>
      </w:pPr>
      <w:r>
        <w:t>Frameworks</w:t>
      </w:r>
    </w:p>
    <w:p>
      <w:pPr/>
      <w:r>
        <w:t>Node, NestJs, ExpressJs, React, React Native, Flutter</w:t>
      </w:r>
    </w:p>
    <w:p>
      <w:pPr>
        <w:pStyle w:val="Heading4"/>
      </w:pPr>
      <w:r>
        <w:t>Datenbanken</w:t>
      </w:r>
    </w:p>
    <w:p>
      <w:pPr/>
      <w:r>
        <w:t>SQL, MongoDB, DynamoDb, Firebase Realtime, Firebase Firestore</w:t>
      </w:r>
    </w:p>
    <w:p>
      <w:pPr>
        <w:pStyle w:val="Heading4"/>
      </w:pPr>
      <w:r>
        <w:t>Cloud/Deployment</w:t>
      </w:r>
    </w:p>
    <w:p>
      <w:pPr/>
      <w:r>
        <w:t>AWS (IAM, Elastic Beanstalk, DynamoDB, SQS/SNS, CloudWatch, EC2, Lambda), Firebase, Heroku, Digital Ocean</w:t>
      </w:r>
    </w:p>
    <w:p>
      <w:pPr>
        <w:pStyle w:val="Heading4"/>
      </w:pPr>
      <w:r>
        <w:t>Entwickler-Tools</w:t>
      </w:r>
    </w:p>
    <w:p>
      <w:pPr/>
      <w:r>
        <w:t>Android Studio, XCode, Visual Studio, VSC, WebStorm, Jira, Trello, Confluence, CircleCi, Postman, Slack, Git, Bitbucket, SourceTree, Google Play Console, Apple Connect, FastLane, TestFlight, Figma, Notion, Shakebugs SDK</w:t>
      </w:r>
    </w:p>
    <w:p>
      <w:pPr>
        <w:pStyle w:val="Heading4"/>
      </w:pPr>
      <w:r>
        <w:t>Sonstige Kenntnisse</w:t>
      </w:r>
    </w:p>
    <w:p>
      <w:pPr/>
      <w:r>
        <w:t>Agiler Entwicklungsprozess, UX, Qualitätssicherung, Design und Architektur von Softwaresystemen, Projektmanagement, Unit Testing, Code Review</w:t>
      </w:r>
    </w:p>
    <w:p>
      <w:pPr>
        <w:pStyle w:val="Heading2"/>
      </w:pPr>
      <w:r>
        <w:t>Persönliche Daten</w:t>
      </w:r>
    </w:p>
    <w:p>
      <w:pPr>
        <w:pStyle w:val="Heading4"/>
      </w:pPr>
      <w:r>
        <w:t>Akademischer Hintergrund</w:t>
      </w:r>
    </w:p>
    <w:p>
      <w:pPr/>
      <w:r>
        <w:t>Mechatroniker an der Tehnička škola Karlovac, Ausbildung zum Backend-Entwickler an der Algebra Zagreb - PHP, SQL</w:t>
      </w:r>
    </w:p>
    <w:p>
      <w:pPr>
        <w:pStyle w:val="Heading4"/>
      </w:pPr>
      <w:r>
        <w:t>Sprachen</w:t>
      </w:r>
    </w:p>
    <w:p>
      <w:pPr/>
      <w:r>
        <w:t>Kroatisch (Muttersprache), Englisch (Fließend)</w:t>
      </w:r>
    </w:p>
    <w:p>
      <w:pPr>
        <w:pStyle w:val="Heading2"/>
      </w:pPr>
      <w:r>
        <w:t>Projekte</w:t>
      </w:r>
    </w:p>
    <w:p>
      <w:pPr>
        <w:pStyle w:val="Heading3"/>
      </w:pPr>
      <w:r>
        <w:t>Qrypt - Quantensichere Kommunikation</w:t>
      </w:r>
    </w:p>
    <w:p>
      <w:pPr>
        <w:pStyle w:val="Heading4"/>
      </w:pPr>
      <w:r>
        <w:t>Zeitraum</w:t>
      </w:r>
    </w:p>
    <w:p>
      <w:pPr/>
      <w:r>
        <w:t>04/2023 - 11/2023</w:t>
      </w:r>
    </w:p>
    <w:p>
      <w:pPr>
        <w:pStyle w:val="Heading4"/>
      </w:pPr>
      <w:r>
        <w:t>Beschreibung</w:t>
      </w:r>
    </w:p>
    <w:p>
      <w:pPr/>
      <w:r>
        <w:t>Hauptentwickler für eine sichere Kommunikationsanwendungen, Arbeit mit Mattermost und Entwicklung von Secure Messaging SDKs.</w:t>
      </w:r>
    </w:p>
    <w:p>
      <w:pPr>
        <w:pStyle w:val="Heading4"/>
      </w:pPr>
      <w:r>
        <w:t>Verantwortlichkeiten</w:t>
      </w:r>
    </w:p>
    <w:p>
      <w:pPr/>
      <w:r>
        <w:t>Entwicklung von Verschlüsselungs-Plugins und SDKs, Mitwirkung an Open-Source-Projekten</w:t>
      </w:r>
    </w:p>
    <w:p>
      <w:pPr>
        <w:pStyle w:val="Heading4"/>
      </w:pPr>
      <w:r>
        <w:t>Technologien</w:t>
      </w:r>
    </w:p>
    <w:p>
      <w:pPr/>
      <w:r>
        <w:t>React, Golang, JavaScript, Web Assembly</w:t>
      </w:r>
    </w:p>
    <w:p>
      <w:pPr>
        <w:pStyle w:val="Heading4"/>
      </w:pPr>
      <w:r>
        <w:t>Kunde</w:t>
      </w:r>
    </w:p>
    <w:p>
      <w:pPr/>
      <w:r>
        <w:t>Qrypt (US)</w:t>
      </w:r>
    </w:p>
    <w:p>
      <w:pPr/>
    </w:p>
    <w:p>
      <w:pPr>
        <w:pStyle w:val="Heading3"/>
      </w:pPr>
      <w:r>
        <w:t>Contacts411 - Web- und mobile Anwendung</w:t>
      </w:r>
    </w:p>
    <w:p>
      <w:pPr>
        <w:pStyle w:val="Heading4"/>
      </w:pPr>
      <w:r>
        <w:t>Zeitraum</w:t>
      </w:r>
    </w:p>
    <w:p>
      <w:pPr/>
      <w:r>
        <w:t>03/2018 - 04/2023</w:t>
      </w:r>
    </w:p>
    <w:p>
      <w:pPr>
        <w:pStyle w:val="Heading4"/>
      </w:pPr>
      <w:r>
        <w:t>Beschreibung</w:t>
      </w:r>
    </w:p>
    <w:p>
      <w:pPr/>
      <w:r>
        <w:t>Technischer Leiter für eine Web- und Mobilanwendung zur Kontaktverbesserung mit Schwerpunkt auf skalierbarer Cloud-Architektur und Drittanbieter-Integrationen.</w:t>
      </w:r>
    </w:p>
    <w:p>
      <w:pPr>
        <w:pStyle w:val="Heading4"/>
      </w:pPr>
      <w:r>
        <w:t>Verantwortlichkeiten</w:t>
      </w:r>
    </w:p>
    <w:p>
      <w:pPr/>
      <w:r>
        <w:t>Architekturdesign, Full-Stack-Entwicklung, Integration von Drittanbietern</w:t>
      </w:r>
    </w:p>
    <w:p>
      <w:pPr>
        <w:pStyle w:val="Heading4"/>
      </w:pPr>
      <w:r>
        <w:t>Technologien</w:t>
      </w:r>
    </w:p>
    <w:p>
      <w:pPr/>
      <w:r>
        <w:t>Node.js, AWS, React, React Native,AWS SQS,AWS Lambda,AWS S3,AWS DynamoDb und andere AWS-Tools</w:t>
      </w:r>
    </w:p>
    <w:p>
      <w:pPr>
        <w:pStyle w:val="Heading4"/>
      </w:pPr>
      <w:r>
        <w:t>Kunde</w:t>
      </w:r>
    </w:p>
    <w:p>
      <w:pPr/>
      <w:r>
        <w:t>Contacts411 (US)</w:t>
      </w:r>
    </w:p>
    <w:p>
      <w:pPr/>
    </w:p>
    <w:p>
      <w:r>
        <w:br w:type="page"/>
      </w:r>
    </w:p>
    <w:p>
      <w:pPr>
        <w:pStyle w:val="Heading3"/>
      </w:pPr>
      <w:r>
        <w:t>Pratura Zadar</w:t>
      </w:r>
    </w:p>
    <w:p>
      <w:pPr>
        <w:pStyle w:val="Heading4"/>
      </w:pPr>
      <w:r>
        <w:t>Zeitraum</w:t>
      </w:r>
    </w:p>
    <w:p>
      <w:pPr/>
      <w:r>
        <w:t>05/2018 - 09/2018</w:t>
      </w:r>
    </w:p>
    <w:p>
      <w:pPr>
        <w:pStyle w:val="Heading4"/>
      </w:pPr>
      <w:r>
        <w:t>Beschreibung</w:t>
      </w:r>
    </w:p>
    <w:p>
      <w:pPr/>
      <w:r>
        <w:t>Backend-Entwickler für E-Commerce-Systeme, der mit PHP und Magento 2 arbeitet.</w:t>
      </w:r>
    </w:p>
    <w:p>
      <w:pPr>
        <w:pStyle w:val="Heading4"/>
      </w:pPr>
      <w:r>
        <w:t>Verantwortlichkeiten</w:t>
      </w:r>
    </w:p>
    <w:p>
      <w:pPr/>
      <w:r>
        <w:t>Entwicklung und Wartung von E-Commerce-Lösungen</w:t>
      </w:r>
    </w:p>
    <w:p>
      <w:pPr>
        <w:pStyle w:val="Heading4"/>
      </w:pPr>
      <w:r>
        <w:t>Technologien</w:t>
      </w:r>
    </w:p>
    <w:p>
      <w:pPr/>
      <w:r>
        <w:t>PHP, Magento 2, Docker, Jenkins, Laravel</w:t>
      </w:r>
    </w:p>
    <w:p>
      <w:pPr>
        <w:pStyle w:val="Heading4"/>
      </w:pPr>
      <w:r>
        <w:t>Kunde</w:t>
      </w:r>
    </w:p>
    <w:p>
      <w:pPr/>
      <w:r>
        <w:t>Pratura Zadar</w:t>
      </w:r>
    </w:p>
    <w:p>
      <w:pPr/>
    </w:p>
    <w:p>
      <w:pPr>
        <w:pStyle w:val="Heading3"/>
      </w:pPr>
      <w:r>
        <w:t>Proclive Duga Resa</w:t>
      </w:r>
    </w:p>
    <w:p>
      <w:pPr>
        <w:pStyle w:val="Heading4"/>
      </w:pPr>
      <w:r>
        <w:t>Zeitraum</w:t>
      </w:r>
    </w:p>
    <w:p>
      <w:pPr/>
      <w:r>
        <w:t>03/2017 - 05/2018</w:t>
      </w:r>
    </w:p>
    <w:p>
      <w:pPr>
        <w:pStyle w:val="Heading4"/>
      </w:pPr>
      <w:r>
        <w:t>Beschreibung</w:t>
      </w:r>
    </w:p>
    <w:p>
      <w:pPr/>
      <w:r>
        <w:t>Full-Stack-Spieleentwickler, Erstellung von Multiplayer-Shooter Spielen und 2D-Handyspielen mit Node.js und Pixi.js.</w:t>
      </w:r>
    </w:p>
    <w:p>
      <w:pPr>
        <w:pStyle w:val="Heading4"/>
      </w:pPr>
      <w:r>
        <w:t>Verantwortlichkeiten</w:t>
      </w:r>
    </w:p>
    <w:p>
      <w:pPr/>
      <w:r>
        <w:t>Spielentwicklung, UI/UX-Design und Implementierung von Echtzeitkommunikation</w:t>
      </w:r>
    </w:p>
    <w:p>
      <w:pPr>
        <w:pStyle w:val="Heading4"/>
      </w:pPr>
      <w:r>
        <w:t>Technologien</w:t>
      </w:r>
    </w:p>
    <w:p>
      <w:pPr/>
      <w:r>
        <w:t>Node.js, Pixi.js, Socket.io, MongoDB, Digital Ocean</w:t>
      </w:r>
    </w:p>
    <w:p>
      <w:pPr>
        <w:pStyle w:val="Heading4"/>
      </w:pPr>
      <w:r>
        <w:t>Kunde</w:t>
      </w:r>
    </w:p>
    <w:p>
      <w:pPr/>
      <w:r>
        <w:t>Proclive Duga Resa</w:t>
      </w:r>
    </w:p>
    <w:p>
      <w:pPr/>
    </w:p>
    <w:p>
      <w:r>
        <w:br w:type="page"/>
      </w:r>
    </w:p>
    <w:p>
      <w:pPr>
        <w:pStyle w:val="Heading3"/>
      </w:pPr>
      <w:r>
        <w:t>Appxiety</w:t>
      </w:r>
    </w:p>
    <w:p>
      <w:pPr>
        <w:pStyle w:val="Heading4"/>
      </w:pPr>
      <w:r>
        <w:t>Zeitraum</w:t>
      </w:r>
    </w:p>
    <w:p>
      <w:pPr/>
      <w:r>
        <w:t>2019</w:t>
      </w:r>
    </w:p>
    <w:p>
      <w:pPr>
        <w:pStyle w:val="Heading4"/>
      </w:pPr>
      <w:r>
        <w:t>Beschreibung</w:t>
      </w:r>
    </w:p>
    <w:p>
      <w:pPr/>
      <w:r>
        <w:t>Teamleiter und Full-Stack-Entwickler für eine Chat-Anwendung, die Menschen mit Angstproblemen helfen soll.</w:t>
      </w:r>
    </w:p>
    <w:p>
      <w:pPr>
        <w:pStyle w:val="Heading4"/>
      </w:pPr>
      <w:r>
        <w:t>Verantwortlichkeiten</w:t>
      </w:r>
    </w:p>
    <w:p>
      <w:pPr/>
      <w:r>
        <w:t>Projektmanagement, Full-Stack-Entwicklung, UI/UX-Design</w:t>
      </w:r>
    </w:p>
    <w:p>
      <w:pPr>
        <w:pStyle w:val="Heading4"/>
      </w:pPr>
      <w:r>
        <w:t>Technologien</w:t>
      </w:r>
    </w:p>
    <w:p>
      <w:pPr/>
      <w:r>
        <w:t>React Native, Firebase</w:t>
      </w:r>
    </w:p>
    <w:p>
      <w:pPr>
        <w:pStyle w:val="Heading4"/>
      </w:pPr>
      <w:r>
        <w:t>Kunde</w:t>
      </w:r>
    </w:p>
    <w:p>
      <w:pPr/>
      <w:r>
        <w:t>Personal project</w:t>
      </w:r>
    </w:p>
    <w:p>
      <w:pPr/>
    </w:p>
    <w:p>
      <w:pPr>
        <w:pStyle w:val="Heading3"/>
      </w:pPr>
      <w:r>
        <w:t>Doro</w:t>
      </w:r>
    </w:p>
    <w:p>
      <w:pPr>
        <w:pStyle w:val="Heading4"/>
      </w:pPr>
      <w:r>
        <w:t>Zeitraum</w:t>
      </w:r>
    </w:p>
    <w:p>
      <w:pPr/>
      <w:r>
        <w:t>2020 - 2021</w:t>
      </w:r>
    </w:p>
    <w:p>
      <w:pPr>
        <w:pStyle w:val="Heading4"/>
      </w:pPr>
      <w:r>
        <w:t>Beschreibung</w:t>
      </w:r>
    </w:p>
    <w:p>
      <w:pPr/>
      <w:r>
        <w:t>Entwickler für eine Community-basierte Sachspenden Anwendung mit einem Marktplatz für Warentausch und In-App-Kommunikation.</w:t>
      </w:r>
    </w:p>
    <w:p>
      <w:pPr>
        <w:pStyle w:val="Heading4"/>
      </w:pPr>
      <w:r>
        <w:t>Verantwortlichkeiten</w:t>
      </w:r>
    </w:p>
    <w:p>
      <w:pPr/>
      <w:r>
        <w:t>Komplette Anwendungsentwicklung, UI/UX Design</w:t>
      </w:r>
    </w:p>
    <w:p>
      <w:pPr>
        <w:pStyle w:val="Heading4"/>
      </w:pPr>
      <w:r>
        <w:t>Technologien</w:t>
      </w:r>
    </w:p>
    <w:p>
      <w:pPr/>
      <w:r>
        <w:t>React Native, Firebase</w:t>
      </w:r>
    </w:p>
    <w:p>
      <w:pPr>
        <w:pStyle w:val="Heading4"/>
      </w:pPr>
      <w:r>
        <w:t>Kunde</w:t>
      </w:r>
    </w:p>
    <w:p>
      <w:pPr/>
      <w:r>
        <w:t>Personal project</w:t>
      </w:r>
    </w:p>
    <w:p>
      <w:pPr/>
    </w:p>
    <w:p>
      <w:r>
        <w:br w:type="page"/>
      </w:r>
    </w:p>
    <w:p>
      <w:pPr>
        <w:pStyle w:val="Heading3"/>
      </w:pPr>
      <w:r>
        <w:t>Elifspace</w:t>
      </w:r>
    </w:p>
    <w:p>
      <w:pPr>
        <w:pStyle w:val="Heading4"/>
      </w:pPr>
      <w:r>
        <w:t>Zeitraum</w:t>
      </w:r>
    </w:p>
    <w:p>
      <w:pPr/>
      <w:r>
        <w:t>2023</w:t>
      </w:r>
    </w:p>
    <w:p>
      <w:pPr>
        <w:pStyle w:val="Heading4"/>
      </w:pPr>
      <w:r>
        <w:t>Beschreibung</w:t>
      </w:r>
    </w:p>
    <w:p>
      <w:pPr/>
      <w:r>
        <w:t>Entwickler für eine Anwendung zum Speichern und Freigeben von Dateien, Geheimnissen, Listen und Notizen, mit erweiterten Sicherheitsfunktionen.</w:t>
      </w:r>
    </w:p>
    <w:p>
      <w:pPr>
        <w:pStyle w:val="Heading4"/>
      </w:pPr>
      <w:r>
        <w:t>Verantwortlichkeiten</w:t>
      </w:r>
    </w:p>
    <w:p>
      <w:pPr/>
      <w:r>
        <w:t>Full-Stack-Entwicklung, UI/UX-Design</w:t>
      </w:r>
    </w:p>
    <w:p>
      <w:pPr>
        <w:pStyle w:val="Heading4"/>
      </w:pPr>
      <w:r>
        <w:t>Technologien</w:t>
      </w:r>
    </w:p>
    <w:p>
      <w:pPr/>
      <w:r>
        <w:t>Nestjs, React, MongoDB, AWS-Ökosystem (S3, CloudFront, EBS)</w:t>
      </w:r>
    </w:p>
    <w:p>
      <w:pPr>
        <w:pStyle w:val="Heading4"/>
      </w:pPr>
      <w:r>
        <w:t>Kunde</w:t>
      </w:r>
    </w:p>
    <w:p>
      <w:pPr/>
      <w:r>
        <w:t>Persönliches Projekt</w:t>
      </w:r>
    </w:p>
    <w:p>
      <w:pPr/>
    </w:p>
    <w:p>
      <w:pPr>
        <w:pStyle w:val="Heading3"/>
      </w:pPr>
      <w:r>
        <w:t>Trooper und Horseman Games</w:t>
      </w:r>
    </w:p>
    <w:p>
      <w:pPr>
        <w:pStyle w:val="Heading4"/>
      </w:pPr>
      <w:r>
        <w:t>Zeitraum</w:t>
      </w:r>
    </w:p>
    <w:p>
      <w:pPr/>
      <w:r>
        <w:t>03/2017 - 05/2018</w:t>
      </w:r>
    </w:p>
    <w:p>
      <w:pPr>
        <w:pStyle w:val="Heading4"/>
      </w:pPr>
      <w:r>
        <w:t>Beschreibung</w:t>
      </w:r>
    </w:p>
    <w:p>
      <w:pPr/>
      <w:r>
        <w:t>Full-Stack-Entwickler für Multiplayer-Shooter und 2D-Handyspiele, einschließlich eines Cryptocurrency-Mining- und Belohnungssystems.</w:t>
      </w:r>
    </w:p>
    <w:p>
      <w:pPr>
        <w:pStyle w:val="Heading4"/>
      </w:pPr>
      <w:r>
        <w:t>Verantwortlichkeiten</w:t>
      </w:r>
    </w:p>
    <w:p>
      <w:pPr/>
      <w:r>
        <w:t>Spieleentwicklung, UI/UX-Design, Echtzeitkommunikation</w:t>
      </w:r>
    </w:p>
    <w:p>
      <w:pPr>
        <w:pStyle w:val="Heading4"/>
      </w:pPr>
      <w:r>
        <w:t>Technologien</w:t>
      </w:r>
    </w:p>
    <w:p>
      <w:pPr/>
      <w:r>
        <w:t>Node.js, Pixi.js, Socket.io, MongoDB, Digital Ocean</w:t>
      </w:r>
    </w:p>
    <w:p>
      <w:pPr>
        <w:pStyle w:val="Heading4"/>
      </w:pPr>
      <w:r>
        <w:t>Kunde</w:t>
      </w:r>
    </w:p>
    <w:p>
      <w:pPr/>
      <w:r>
        <w:t>Proclive Duga Resa</w:t>
      </w:r>
    </w:p>
    <w:p>
      <w:pPr/>
    </w:p>
    <w:p>
      <w:r>
        <w:br w:type="page"/>
      </w:r>
    </w:p>
    <w:p>
      <w:pPr>
        <w:pStyle w:val="Heading3"/>
      </w:pPr>
      <w:r>
        <w:t>Freiberufliche Projekte</w:t>
      </w:r>
    </w:p>
    <w:p>
      <w:pPr>
        <w:pStyle w:val="Heading4"/>
      </w:pPr>
      <w:r>
        <w:t>Zeitraum</w:t>
      </w:r>
    </w:p>
    <w:p>
      <w:pPr/>
      <w:r>
        <w:t>Various</w:t>
      </w:r>
    </w:p>
    <w:p>
      <w:pPr>
        <w:pStyle w:val="Heading4"/>
      </w:pPr>
      <w:r>
        <w:t>Beschreibung</w:t>
      </w:r>
    </w:p>
    <w:p>
      <w:pPr/>
      <w:r>
        <w:t>Entwicklung mehrerer kleiner Apps und Websites mit React Native und Flutter; Arbeit an persönlichen Projekten wie Appxiety und Doro.</w:t>
      </w:r>
    </w:p>
    <w:p>
      <w:pPr>
        <w:pStyle w:val="Heading4"/>
      </w:pPr>
      <w:r>
        <w:t>Verantwortlichkeiten</w:t>
      </w:r>
    </w:p>
    <w:p>
      <w:pPr/>
      <w:r>
        <w:t>Full-Stack-Entwicklung, Projektmanagement und UI/UX-Design</w:t>
      </w:r>
    </w:p>
    <w:p>
      <w:pPr>
        <w:pStyle w:val="Heading4"/>
      </w:pPr>
      <w:r>
        <w:t>Technologien</w:t>
      </w:r>
    </w:p>
    <w:p>
      <w:pPr/>
      <w:r>
        <w:t>React Native, Firebase, Flutter, Wordpress, Webflow</w:t>
      </w:r>
    </w:p>
    <w:p>
      <w:pPr>
        <w:pStyle w:val="Heading4"/>
      </w:pPr>
      <w:r>
        <w:t>Kunde</w:t>
      </w:r>
    </w:p>
    <w:p>
      <w:pPr/>
      <w:r>
        <w:t>Various</w:t>
      </w:r>
    </w:p>
    <w:p>
      <w:pPr/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b w:val="0"/>
      <w:i w:val="0"/>
      <w:sz w:val="18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i w:val="0"/>
      <w:color w:val="45D1F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i w:val="0"/>
      <w:color w:val="45D1F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0"/>
      <w:iCs/>
      <w:sz w:val="1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