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rku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Marko</w:t>
      </w:r>
    </w:p>
    <w:p>
      <w:pPr/>
      <w:r>
        <w:t>Node.js Backend-Ingenieur</w:t>
      </w:r>
    </w:p>
    <w:p>
      <w:pPr/>
      <w:r>
        <w:t>Zagreb, Kroatien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Javascript (fortgeschritten), Typescript (mittel), HTML/CSS (Grundlagen), PHP (Grundlagen), Java (Grundlagen), C, C++ (Grundlagen)</w:t>
      </w:r>
    </w:p>
    <w:p>
      <w:pPr>
        <w:pStyle w:val="Heading4"/>
      </w:pPr>
      <w:r>
        <w:t>Frameworks</w:t>
      </w:r>
    </w:p>
    <w:p>
      <w:pPr/>
      <w:r>
        <w:t>Express, Node.js, Nest.js</w:t>
      </w:r>
    </w:p>
    <w:p>
      <w:pPr>
        <w:pStyle w:val="Heading4"/>
      </w:pPr>
      <w:r>
        <w:t>Datenbanken</w:t>
      </w:r>
    </w:p>
    <w:p>
      <w:pPr/>
      <w:r>
        <w:t>MongoDB, MySQL, PostgreSQL, DynamoDB</w:t>
      </w:r>
    </w:p>
    <w:p>
      <w:pPr>
        <w:pStyle w:val="Heading4"/>
      </w:pPr>
      <w:r>
        <w:t>Andere</w:t>
      </w:r>
    </w:p>
    <w:p>
      <w:pPr/>
      <w:r>
        <w:t>Nginx, Docker, Linux, Heroku, AWS</w:t>
      </w:r>
    </w:p>
    <w:p>
      <w:pPr>
        <w:pStyle w:val="Heading4"/>
      </w:pPr>
      <w:r>
        <w:t>Werkzeuge</w:t>
      </w:r>
    </w:p>
    <w:p>
      <w:pPr/>
      <w:r>
        <w:t>Eclipse, Visual Studio Code, UNIX Terminal, Git, Jira, Bitbucket, GitLab, Confluence, Github, Postman, Slack</w:t>
      </w:r>
    </w:p>
    <w:p>
      <w:pPr>
        <w:pStyle w:val="Heading4"/>
      </w:pPr>
      <w:r>
        <w:t>Sonstige Kenntnisse</w:t>
      </w:r>
    </w:p>
    <w:p>
      <w:pPr/>
      <w:r>
        <w:t>Agiler Entwicklungsprozess, Scrum, Kanban, Objektorientierte Programmierung, Funktionale Programmierung, Qualitätssicherung, Design und Architektur von Softwaresystemen, Code Review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Master of Science in Softwaretechnik und Informationssystemen, Fakultät für Elektrotechnik und Informatik, Zagreb, Kroatien. BSc-Abschlussarbeit: Sicherheitsanalyse eines intelligenten Zugangskontrollsystems für Büros. MSc-Abschlussarbeit: Sicherheit von IoT-Plattformen</w:t>
      </w:r>
    </w:p>
    <w:p>
      <w:pPr>
        <w:pStyle w:val="Heading4"/>
      </w:pPr>
      <w:r>
        <w:t>Sprachen</w:t>
      </w:r>
    </w:p>
    <w:p>
      <w:pPr/>
      <w:r>
        <w:t>Kroatisch (Muttersprache), Englisch (fließend)</w:t>
      </w:r>
    </w:p>
    <w:p>
      <w:pPr>
        <w:pStyle w:val="Heading2"/>
      </w:pPr>
      <w:r>
        <w:t>Projekte</w:t>
      </w:r>
    </w:p>
    <w:p>
      <w:pPr>
        <w:pStyle w:val="Heading3"/>
      </w:pPr>
      <w:r>
        <w:t>Apex Rides - Smart Bike und mobile Anwendungen</w:t>
      </w:r>
    </w:p>
    <w:p>
      <w:pPr>
        <w:pStyle w:val="Heading4"/>
      </w:pPr>
      <w:r>
        <w:t>Zeitraum</w:t>
      </w:r>
    </w:p>
    <w:p>
      <w:pPr/>
      <w:r>
        <w:t>01/2024-03/2024</w:t>
      </w:r>
    </w:p>
    <w:p>
      <w:pPr>
        <w:pStyle w:val="Heading4"/>
      </w:pPr>
      <w:r>
        <w:t>Beschreibung</w:t>
      </w:r>
    </w:p>
    <w:p>
      <w:pPr/>
      <w:r>
        <w:t>Migration der AWS-Infrastrukturbereitstellung, Fehlerbehebung und Fehlerbehebung von AWS CloudFormation-Vorlagen.</w:t>
      </w:r>
    </w:p>
    <w:p>
      <w:pPr>
        <w:pStyle w:val="Heading4"/>
      </w:pPr>
      <w:r>
        <w:t>Verantwortlichkeiten</w:t>
      </w:r>
    </w:p>
    <w:p>
      <w:pPr/>
      <w:r>
        <w:t>Backend-Entwicklung</w:t>
      </w:r>
    </w:p>
    <w:p>
      <w:pPr>
        <w:pStyle w:val="Heading4"/>
      </w:pPr>
      <w:r>
        <w:t>Technologien</w:t>
      </w:r>
    </w:p>
    <w:p>
      <w:pPr/>
      <w:r>
        <w:t>Node.js, AWS CloudFormation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p>
      <w:pPr>
        <w:pStyle w:val="Heading3"/>
      </w:pPr>
      <w:r>
        <w:t>Noodo - Digitale Visitenkarte Web-Anwendung</w:t>
      </w:r>
    </w:p>
    <w:p>
      <w:pPr>
        <w:pStyle w:val="Heading4"/>
      </w:pPr>
      <w:r>
        <w:t>Zeitraum</w:t>
      </w:r>
    </w:p>
    <w:p>
      <w:pPr/>
      <w:r>
        <w:t>12/2023-01/2024</w:t>
      </w:r>
    </w:p>
    <w:p>
      <w:pPr>
        <w:pStyle w:val="Heading4"/>
      </w:pPr>
      <w:r>
        <w:t>Beschreibung</w:t>
      </w:r>
    </w:p>
    <w:p>
      <w:pPr/>
      <w:r>
        <w:t>Arbeit am Node.js-Backend, Fehlerbehebung, Implementierung neuer Funktionen.</w:t>
      </w:r>
    </w:p>
    <w:p>
      <w:pPr>
        <w:pStyle w:val="Heading4"/>
      </w:pPr>
      <w:r>
        <w:t>Verantwortlichkeiten</w:t>
      </w:r>
    </w:p>
    <w:p>
      <w:pPr/>
      <w:r>
        <w:t>Backend Entwicklung</w:t>
      </w:r>
    </w:p>
    <w:p>
      <w:pPr>
        <w:pStyle w:val="Heading4"/>
      </w:pPr>
      <w:r>
        <w:t>Technologien</w:t>
      </w:r>
    </w:p>
    <w:p>
      <w:pPr/>
      <w:r>
        <w:t>Node.js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p>
      <w:r>
        <w:br w:type="page"/>
      </w:r>
    </w:p>
    <w:p>
      <w:pPr>
        <w:pStyle w:val="Heading3"/>
      </w:pPr>
      <w:r>
        <w:t>Sunrise Moments - Adventskalender Webanwendung</w:t>
      </w:r>
    </w:p>
    <w:p>
      <w:pPr>
        <w:pStyle w:val="Heading4"/>
      </w:pPr>
      <w:r>
        <w:t>Zeitraum</w:t>
      </w:r>
    </w:p>
    <w:p>
      <w:pPr/>
      <w:r>
        <w:t>11/2023-12/2023</w:t>
      </w:r>
    </w:p>
    <w:p>
      <w:pPr>
        <w:pStyle w:val="Heading4"/>
      </w:pPr>
      <w:r>
        <w:t>Beschreibung</w:t>
      </w:r>
    </w:p>
    <w:p>
      <w:pPr/>
      <w:r>
        <w:t>Entwurf und Bereitstellung der AWS-Architektur, Erstellung der API mit Nest.js und MongoDB, Entwurf und Implementierung eines geplanten Jobs für die Auswahl und Benachrichtigung der Gewinner.</w:t>
      </w:r>
    </w:p>
    <w:p>
      <w:pPr>
        <w:pStyle w:val="Heading4"/>
      </w:pPr>
      <w:r>
        <w:t>Verantwortlichkeiten</w:t>
      </w:r>
    </w:p>
    <w:p>
      <w:pPr/>
      <w:r>
        <w:t>Backend-Entwicklung</w:t>
      </w:r>
    </w:p>
    <w:p>
      <w:pPr>
        <w:pStyle w:val="Heading4"/>
      </w:pPr>
      <w:r>
        <w:t>Technologien</w:t>
      </w:r>
    </w:p>
    <w:p>
      <w:pPr/>
      <w:r>
        <w:t>Nest.js, MongoDB, AWS Lambda, SendGrid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p>
      <w:pPr>
        <w:pStyle w:val="Heading3"/>
      </w:pPr>
      <w:r>
        <w:t>Contacts411 - Kontaktverbesserungs-Webanwendung</w:t>
      </w:r>
    </w:p>
    <w:p>
      <w:pPr>
        <w:pStyle w:val="Heading4"/>
      </w:pPr>
      <w:r>
        <w:t>Zeitraum</w:t>
      </w:r>
    </w:p>
    <w:p>
      <w:pPr/>
      <w:r>
        <w:t>06/2022 - 04/2023</w:t>
      </w:r>
    </w:p>
    <w:p>
      <w:pPr>
        <w:pStyle w:val="Heading4"/>
      </w:pPr>
      <w:r>
        <w:t>Beschreibung</w:t>
      </w:r>
    </w:p>
    <w:p>
      <w:pPr/>
      <w:r>
        <w:t>Entwurf und Implementierung einer ereignisgesteuerten, skalierbaren, asynchronen Architektur unter Verwendung des AWS-Ökosystems.</w:t>
      </w:r>
    </w:p>
    <w:p>
      <w:pPr>
        <w:pStyle w:val="Heading4"/>
      </w:pPr>
      <w:r>
        <w:t>Verantwortlichkeiten</w:t>
      </w:r>
    </w:p>
    <w:p>
      <w:pPr/>
      <w:r>
        <w:t>Backend Entwicklung</w:t>
      </w:r>
    </w:p>
    <w:p>
      <w:pPr>
        <w:pStyle w:val="Heading4"/>
      </w:pPr>
      <w:r>
        <w:t>Technologien</w:t>
      </w:r>
    </w:p>
    <w:p>
      <w:pPr/>
      <w:r>
        <w:t>Node.js, AWS SQS, AWS Lambda, AWS S3, AWS DynamoDb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p>
      <w:r>
        <w:br w:type="page"/>
      </w:r>
    </w:p>
    <w:p>
      <w:pPr>
        <w:pStyle w:val="Heading3"/>
      </w:pPr>
      <w:r>
        <w:t>DEEDU - Decode Education App</w:t>
      </w:r>
    </w:p>
    <w:p>
      <w:pPr>
        <w:pStyle w:val="Heading4"/>
      </w:pPr>
      <w:r>
        <w:t>Zeitraum</w:t>
      </w:r>
    </w:p>
    <w:p>
      <w:pPr/>
      <w:r>
        <w:t>04/2022 - 06/2023</w:t>
      </w:r>
    </w:p>
    <w:p>
      <w:pPr>
        <w:pStyle w:val="Heading4"/>
      </w:pPr>
      <w:r>
        <w:t>Beschreibung</w:t>
      </w:r>
    </w:p>
    <w:p>
      <w:pPr/>
      <w:r>
        <w:t>REST API-Entwicklung mit Nest.js und PostgreSQL, Implementierung von CI/CD mit Bitbucket-Pipelines, Heroku/AWS-Bereitstellung.</w:t>
      </w:r>
    </w:p>
    <w:p>
      <w:pPr>
        <w:pStyle w:val="Heading4"/>
      </w:pPr>
      <w:r>
        <w:t>Verantwortlichkeiten</w:t>
      </w:r>
    </w:p>
    <w:p>
      <w:pPr/>
      <w:r>
        <w:t>Backend-Entwicklung</w:t>
      </w:r>
    </w:p>
    <w:p>
      <w:pPr>
        <w:pStyle w:val="Heading4"/>
      </w:pPr>
      <w:r>
        <w:t>Technologien</w:t>
      </w:r>
    </w:p>
    <w:p>
      <w:pPr/>
      <w:r>
        <w:t>Nest.js, PostgreSQL, Docker, Heroku, AWS, CI/CD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