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1800000" cy="18090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vanS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8090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1"/>
      </w:pPr>
      <w:r>
        <w:t>Ivan</w:t>
      </w:r>
    </w:p>
    <w:p>
      <w:pPr/>
      <w:r>
        <w:t>Web-Frontend-Ingenieur</w:t>
      </w:r>
    </w:p>
    <w:p>
      <w:pPr/>
      <w:r>
        <w:t>Zagreb, Kroatien</w:t>
      </w:r>
    </w:p>
    <w:p>
      <w:pPr>
        <w:pStyle w:val="Heading2"/>
      </w:pPr>
      <w:r>
        <w:t>Technologien</w:t>
      </w:r>
    </w:p>
    <w:p>
      <w:pPr>
        <w:pStyle w:val="Heading4"/>
      </w:pPr>
      <w:r>
        <w:t>Programmiersprachen</w:t>
      </w:r>
    </w:p>
    <w:p>
      <w:pPr/>
      <w:r>
        <w:t>Javascript (fortgeschritten), Typescript (fortgeschritten), C# (Grundlagen), C/C++ (Grundlagen)</w:t>
      </w:r>
    </w:p>
    <w:p>
      <w:pPr>
        <w:pStyle w:val="Heading4"/>
      </w:pPr>
      <w:r>
        <w:t>Frameworks</w:t>
      </w:r>
    </w:p>
    <w:p>
      <w:pPr/>
      <w:r>
        <w:t>React, React Native, Angular, Node.js, ASP.NET</w:t>
      </w:r>
    </w:p>
    <w:p>
      <w:pPr>
        <w:pStyle w:val="Heading4"/>
      </w:pPr>
      <w:r>
        <w:t>Core-Konzepte</w:t>
      </w:r>
    </w:p>
    <w:p>
      <w:pPr/>
      <w:r>
        <w:t>Context API, React Router, Redux, Redux-Toolkit, React-Query, Storybook, Netlify, Bootstrap, Tailwind, MaterialUI, ChakraUI, Chart.js, SCSS, JS in CSS, Styled components</w:t>
      </w:r>
    </w:p>
    <w:p>
      <w:pPr>
        <w:pStyle w:val="Heading4"/>
      </w:pPr>
      <w:r>
        <w:t>Werkzeuge</w:t>
      </w:r>
    </w:p>
    <w:p>
      <w:pPr/>
      <w:r>
        <w:t>Visual Studio Code, Sublime Merge, Webpack, Jira, Figma, Confluence, Postman, Swagger, Slack, Git/Github/Gitlab, Bitbucket, Docker</w:t>
      </w:r>
    </w:p>
    <w:p>
      <w:pPr>
        <w:pStyle w:val="Heading4"/>
      </w:pPr>
      <w:r>
        <w:t>Sonstige Kenntnisse</w:t>
      </w:r>
    </w:p>
    <w:p>
      <w:pPr/>
      <w:r>
        <w:t>Agiler Entwicklungsprozess, Scrum, Objektorientierte Programmierung, Funktionale Programmierung, UX, Qualitätssicherung, GitFlow</w:t>
      </w:r>
    </w:p>
    <w:p>
      <w:pPr>
        <w:pStyle w:val="Heading2"/>
      </w:pPr>
      <w:r>
        <w:t>Persönliche Daten</w:t>
      </w:r>
    </w:p>
    <w:p>
      <w:pPr>
        <w:pStyle w:val="Heading4"/>
      </w:pPr>
      <w:r>
        <w:t>Akademischer Hintergrund</w:t>
      </w:r>
    </w:p>
    <w:p>
      <w:pPr/>
      <w:r>
        <w:t>BS in Computerwissenschaften, Fakultät für Organisation und Informatik, Varaždin, Kroatien</w:t>
      </w:r>
    </w:p>
    <w:p>
      <w:pPr>
        <w:pStyle w:val="Heading4"/>
      </w:pPr>
      <w:r>
        <w:t>Sprachen</w:t>
      </w:r>
    </w:p>
    <w:p>
      <w:pPr/>
      <w:r>
        <w:t>Kroatisch (Muttersprache), Englisch (verhandlungssicher), Deutsch (Grundkenntnisse)</w:t>
      </w:r>
    </w:p>
    <w:p>
      <w:pPr>
        <w:pStyle w:val="Heading2"/>
      </w:pPr>
      <w:r>
        <w:t>Projekte</w:t>
      </w:r>
    </w:p>
    <w:p>
      <w:pPr>
        <w:pStyle w:val="Heading3"/>
      </w:pPr>
      <w:r>
        <w:t>ORO Muscles</w:t>
      </w:r>
    </w:p>
    <w:p>
      <w:pPr>
        <w:pStyle w:val="Heading4"/>
      </w:pPr>
      <w:r>
        <w:t>Zeitraum</w:t>
      </w:r>
    </w:p>
    <w:p>
      <w:pPr/>
      <w:r>
        <w:t>01/2024 - 03/2024</w:t>
      </w:r>
    </w:p>
    <w:p>
      <w:pPr>
        <w:pStyle w:val="Heading4"/>
      </w:pPr>
      <w:r>
        <w:t>Beschreibung</w:t>
      </w:r>
    </w:p>
    <w:p>
      <w:pPr/>
      <w:r>
        <w:t>Anwendung zur Analyse von Daten aus Trainingssitzungen der Benutzer. Sammelte Erfahrung im Refactoring bestehender Anwendungen und der Implementierung neuer Funktionen.</w:t>
      </w:r>
    </w:p>
    <w:p>
      <w:pPr>
        <w:pStyle w:val="Heading4"/>
      </w:pPr>
      <w:r>
        <w:t>Verantwortlichkeiten</w:t>
      </w:r>
    </w:p>
    <w:p>
      <w:pPr/>
      <w:r>
        <w:t>Entwicklung und Implementierung neuer Funktionen, Erweiterung der Kenntnisse von Chart.js und Lösung von Rerendering-Problemen.</w:t>
      </w:r>
    </w:p>
    <w:p>
      <w:pPr>
        <w:pStyle w:val="Heading4"/>
      </w:pPr>
      <w:r>
        <w:t>Technologien</w:t>
      </w:r>
    </w:p>
    <w:p>
      <w:pPr/>
      <w:r>
        <w:t>Javascript, React, Typescript, React Query, ChakraUI, Node.js</w:t>
      </w:r>
    </w:p>
    <w:p>
      <w:pPr>
        <w:pStyle w:val="Heading4"/>
      </w:pPr>
      <w:r>
        <w:t>Kunde</w:t>
      </w:r>
    </w:p>
    <w:p>
      <w:pPr/>
      <w:r>
        <w:t>ORO Muscles</w:t>
      </w:r>
    </w:p>
    <w:p>
      <w:pPr/>
    </w:p>
    <w:p>
      <w:pPr>
        <w:pStyle w:val="Heading3"/>
      </w:pPr>
      <w:r>
        <w:t>Metaswitch</w:t>
      </w:r>
    </w:p>
    <w:p>
      <w:pPr>
        <w:pStyle w:val="Heading4"/>
      </w:pPr>
      <w:r>
        <w:t>Zeitraum</w:t>
      </w:r>
    </w:p>
    <w:p>
      <w:pPr/>
      <w:r>
        <w:t>10/2023 - 01/2024</w:t>
      </w:r>
    </w:p>
    <w:p>
      <w:pPr>
        <w:pStyle w:val="Heading4"/>
      </w:pPr>
      <w:r>
        <w:t>Beschreibung</w:t>
      </w:r>
    </w:p>
    <w:p>
      <w:pPr/>
      <w:r>
        <w:t>Wartung von MaX UC, einer Unified-Communications-Anwendung zur Verbesserung der mobilen Zusammenarbeit mit Sprach-, Video- und Messaging-Integration für Netzbetreiber.</w:t>
      </w:r>
    </w:p>
    <w:p>
      <w:pPr>
        <w:pStyle w:val="Heading4"/>
      </w:pPr>
      <w:r>
        <w:t>Verantwortlichkeiten</w:t>
      </w:r>
    </w:p>
    <w:p>
      <w:pPr/>
      <w:r>
        <w:t>Wartung, Implementierung von Funktionen und Aktualisierung der Benutzeroberfläche.</w:t>
      </w:r>
    </w:p>
    <w:p>
      <w:pPr>
        <w:pStyle w:val="Heading4"/>
      </w:pPr>
      <w:r>
        <w:t>Technologien</w:t>
      </w:r>
    </w:p>
    <w:p>
      <w:pPr/>
      <w:r>
        <w:t>Javascript, React, TypeScript, Styled Komponenten, Redux, Storybook, Java</w:t>
      </w:r>
    </w:p>
    <w:p>
      <w:pPr>
        <w:pStyle w:val="Heading4"/>
      </w:pPr>
      <w:r>
        <w:t>Kunde</w:t>
      </w:r>
    </w:p>
    <w:p>
      <w:pPr/>
      <w:r>
        <w:t>Metaswitch</w:t>
      </w:r>
    </w:p>
    <w:p>
      <w:pPr/>
    </w:p>
    <w:p>
      <w:r>
        <w:br w:type="page"/>
      </w:r>
    </w:p>
    <w:p>
      <w:pPr>
        <w:pStyle w:val="Heading3"/>
      </w:pPr>
      <w:r>
        <w:t>Covatic</w:t>
      </w:r>
    </w:p>
    <w:p>
      <w:pPr>
        <w:pStyle w:val="Heading4"/>
      </w:pPr>
      <w:r>
        <w:t>Zeitraum</w:t>
      </w:r>
    </w:p>
    <w:p>
      <w:pPr/>
      <w:r>
        <w:t>07/2023 - 10/2023</w:t>
      </w:r>
    </w:p>
    <w:p>
      <w:pPr>
        <w:pStyle w:val="Heading4"/>
      </w:pPr>
      <w:r>
        <w:t>Beschreibung</w:t>
      </w:r>
    </w:p>
    <w:p>
      <w:pPr/>
      <w:r>
        <w:t>Anwendung zur Erleichterung gezielter Werbung unter Berücksichtigung der Privatsphäre der Nutzer. Erstellte Komponenten und Screens nach Figma, sammelte Erfahrung in Softwarearchitektur.</w:t>
      </w:r>
    </w:p>
    <w:p>
      <w:pPr>
        <w:pStyle w:val="Heading4"/>
      </w:pPr>
      <w:r>
        <w:t>Verantwortlichkeiten</w:t>
      </w:r>
    </w:p>
    <w:p>
      <w:pPr/>
      <w:r>
        <w:t>Entwicklung und Implementierung von Komponenten und Screens, Erstellung der Softwarearchitektur.</w:t>
      </w:r>
    </w:p>
    <w:p>
      <w:pPr>
        <w:pStyle w:val="Heading4"/>
      </w:pPr>
      <w:r>
        <w:t>Technologien</w:t>
      </w:r>
    </w:p>
    <w:p>
      <w:pPr/>
      <w:r>
        <w:t>Javascript, React, TypeScript, Tailwind CSS, Context API, Storybook, React Query</w:t>
      </w:r>
    </w:p>
    <w:p>
      <w:pPr>
        <w:pStyle w:val="Heading4"/>
      </w:pPr>
      <w:r>
        <w:t>Kunde</w:t>
      </w:r>
    </w:p>
    <w:p>
      <w:pPr/>
      <w:r>
        <w:t>Covatic</w:t>
      </w:r>
    </w:p>
    <w:p>
      <w:pPr/>
    </w:p>
    <w:p>
      <w:pPr>
        <w:pStyle w:val="Heading3"/>
      </w:pPr>
      <w:r>
        <w:t>DEEDU</w:t>
      </w:r>
    </w:p>
    <w:p>
      <w:pPr>
        <w:pStyle w:val="Heading4"/>
      </w:pPr>
      <w:r>
        <w:t>Zeitraum</w:t>
      </w:r>
    </w:p>
    <w:p>
      <w:pPr/>
      <w:r>
        <w:t>10/2022 - 06/2023</w:t>
      </w:r>
    </w:p>
    <w:p>
      <w:pPr>
        <w:pStyle w:val="Heading4"/>
      </w:pPr>
      <w:r>
        <w:t>Beschreibung</w:t>
      </w:r>
    </w:p>
    <w:p>
      <w:pPr/>
      <w:r>
        <w:t>Anwendung für die Verwaltung des Bildungsbudgets der Mitarbeiter. Entwurf, Implementierung und Wartung einer React-Webanwendung.</w:t>
      </w:r>
    </w:p>
    <w:p>
      <w:pPr>
        <w:pStyle w:val="Heading4"/>
      </w:pPr>
      <w:r>
        <w:t>Verantwortlichkeiten</w:t>
      </w:r>
    </w:p>
    <w:p>
      <w:pPr/>
      <w:r>
        <w:t>Design und Implementierung des Front-Ends, Wartung der Anwendung.</w:t>
      </w:r>
    </w:p>
    <w:p>
      <w:pPr>
        <w:pStyle w:val="Heading4"/>
      </w:pPr>
      <w:r>
        <w:t>Technologien</w:t>
      </w:r>
    </w:p>
    <w:p>
      <w:pPr/>
      <w:r>
        <w:t>Javascript, React, TypeScript, Styled Components, Kontext-API</w:t>
      </w:r>
    </w:p>
    <w:p>
      <w:pPr>
        <w:pStyle w:val="Heading4"/>
      </w:pPr>
      <w:r>
        <w:t>Kunde</w:t>
      </w:r>
    </w:p>
    <w:p>
      <w:pPr/>
      <w:r>
        <w:t>DECODE</w:t>
      </w:r>
    </w:p>
    <w:p>
      <w:pPr/>
    </w:p>
    <w:p>
      <w:r>
        <w:br w:type="page"/>
      </w:r>
    </w:p>
    <w:p>
      <w:pPr>
        <w:pStyle w:val="Heading3"/>
      </w:pPr>
      <w:r>
        <w:t>Ekobit</w:t>
      </w:r>
    </w:p>
    <w:p>
      <w:pPr>
        <w:pStyle w:val="Heading4"/>
      </w:pPr>
      <w:r>
        <w:t>Zeitraum</w:t>
      </w:r>
    </w:p>
    <w:p>
      <w:pPr/>
      <w:r>
        <w:t>4/2022 - 7/2022</w:t>
      </w:r>
    </w:p>
    <w:p>
      <w:pPr>
        <w:pStyle w:val="Heading4"/>
      </w:pPr>
      <w:r>
        <w:t>Beschreibung</w:t>
      </w:r>
    </w:p>
    <w:p>
      <w:pPr/>
      <w:r>
        <w:t>Entwicklung und Integration von Komponenten für einen Video-Streaming-Dienst, der auf Smart Glasses für medizinische Eingriffe zugeschnitten ist. Erstellung und Test von Endpunkten für bestimmte Bereiche der Anwendung.</w:t>
      </w:r>
    </w:p>
    <w:p>
      <w:pPr>
        <w:pStyle w:val="Heading4"/>
      </w:pPr>
      <w:r>
        <w:t>Verantwortlichkeiten</w:t>
      </w:r>
    </w:p>
    <w:p>
      <w:pPr/>
      <w:r>
        <w:t>Studentischer Software-Entwickler</w:t>
      </w:r>
    </w:p>
    <w:p>
      <w:pPr>
        <w:pStyle w:val="Heading4"/>
      </w:pPr>
      <w:r>
        <w:t>Technologien</w:t>
      </w:r>
    </w:p>
    <w:p>
      <w:pPr/>
      <w:r>
        <w:t>Javascript, Angular, TypeScript, SCSS, .NET, C#, REST-Dienste, Entity Framework, Microsoft SQL Server, xUnit</w:t>
      </w:r>
    </w:p>
    <w:p>
      <w:pPr>
        <w:pStyle w:val="Heading4"/>
      </w:pPr>
      <w:r>
        <w:t>Kunde</w:t>
      </w:r>
    </w:p>
    <w:p>
      <w:pPr/>
      <w:r>
        <w:t>Ekobit</w:t>
      </w:r>
    </w:p>
    <w:p>
      <w:pPr/>
    </w:p>
    <w:p>
      <w:pPr>
        <w:pStyle w:val="Heading3"/>
      </w:pPr>
      <w:r>
        <w:t>Ericsson Nikola Tesla</w:t>
      </w:r>
    </w:p>
    <w:p>
      <w:pPr>
        <w:pStyle w:val="Heading4"/>
      </w:pPr>
      <w:r>
        <w:t>Zeitraum</w:t>
      </w:r>
    </w:p>
    <w:p>
      <w:pPr/>
      <w:r>
        <w:t>2/2022 - 4/2022</w:t>
      </w:r>
    </w:p>
    <w:p>
      <w:pPr>
        <w:pStyle w:val="Heading4"/>
      </w:pPr>
      <w:r>
        <w:t>Beschreibung</w:t>
      </w:r>
    </w:p>
    <w:p>
      <w:pPr/>
      <w:r>
        <w:t>Entwicklung und Implementierung von Komponenten für ein Krankenhausmanagementsystem.</w:t>
      </w:r>
    </w:p>
    <w:p>
      <w:pPr>
        <w:pStyle w:val="Heading4"/>
      </w:pPr>
      <w:r>
        <w:t>Verantwortlichkeiten</w:t>
      </w:r>
    </w:p>
    <w:p>
      <w:pPr/>
      <w:r>
        <w:t>Student Angular Entwickler</w:t>
      </w:r>
    </w:p>
    <w:p>
      <w:pPr>
        <w:pStyle w:val="Heading4"/>
      </w:pPr>
      <w:r>
        <w:t>Technologien</w:t>
      </w:r>
    </w:p>
    <w:p>
      <w:pPr/>
      <w:r>
        <w:t>Javascript, Angular, TypeScript, Angular Material, Java, Spring Boot, REST-Dienste</w:t>
      </w:r>
    </w:p>
    <w:p>
      <w:pPr>
        <w:pStyle w:val="Heading4"/>
      </w:pPr>
      <w:r>
        <w:t>Kunde</w:t>
      </w:r>
    </w:p>
    <w:p>
      <w:pPr/>
      <w:r>
        <w:t>Ericsson Nikola Tesla</w:t>
      </w:r>
    </w:p>
    <w:p>
      <w:pPr/>
    </w:p>
    <w:p>
      <w:r>
        <w:br w:type="page"/>
      </w:r>
    </w:p>
    <w:sectPr w:rsidR="00FC693F" w:rsidRPr="0006063C" w:rsidSect="00034616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b w:val="0"/>
      <w:i w:val="0"/>
      <w:sz w:val="18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i w:val="0"/>
      <w:color w:val="45D1FF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i w:val="0"/>
      <w:color w:val="45D1FF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i w:val="0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0"/>
      <w:iCs/>
      <w:sz w:val="1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