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van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Ivan</w:t>
      </w:r>
    </w:p>
    <w:p>
      <w:pPr/>
      <w:r>
        <w:t>Frontend-/Fullstack-React-Ingenieur</w:t>
      </w:r>
    </w:p>
    <w:p>
      <w:pPr/>
      <w:r>
        <w:t>Zagreb, Kroatien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Javascript (Mittelstufe), Typescript (Mittelstufe), HTML/CSS (Mittelstufe), Java (Grundlagen), Python (Grundlagen), C# (Mittelstufe), C/C++ (Grundlagen), GraphQL (Grundlagen)</w:t>
      </w:r>
    </w:p>
    <w:p>
      <w:pPr>
        <w:pStyle w:val="Heading4"/>
      </w:pPr>
      <w:r>
        <w:t>Frameworks</w:t>
      </w:r>
    </w:p>
    <w:p>
      <w:pPr/>
      <w:r>
        <w:t>React, Nest.js, .NET Core, Node.js, Salesforce, Express.js, TailwindUI, MaterialUI</w:t>
      </w:r>
    </w:p>
    <w:p>
      <w:pPr>
        <w:pStyle w:val="Heading4"/>
      </w:pPr>
      <w:r>
        <w:t>Kern-Konzepte</w:t>
      </w:r>
    </w:p>
    <w:p>
      <w:pPr/>
      <w:r>
        <w:t>Funktionale Komponenten, Redux, Context API, HOC, Benutzerdefinierte React-Hooks, Feature-basierte Architektur, MongoDB, PostgreSQL, Entwurfsmuster, Softwarearchitektur und -design, Clean Code, Google Cloud, Azure DevOps</w:t>
      </w:r>
    </w:p>
    <w:p>
      <w:pPr>
        <w:pStyle w:val="Heading4"/>
      </w:pPr>
      <w:r>
        <w:t>Werkzeuge</w:t>
      </w:r>
    </w:p>
    <w:p>
      <w:pPr/>
      <w:r>
        <w:t>Intellij IDEA, VS Code, Visual Studio, Sublime Merge, UNIX Terminal, Git, GitLab, Jira, Confluence, Bitbucket, Postman, Slack, MS Teams, Docker, Eclipse, Azure DevOps, ChatGPT, Google Cloud</w:t>
      </w:r>
    </w:p>
    <w:p>
      <w:pPr>
        <w:pStyle w:val="Heading4"/>
      </w:pPr>
      <w:r>
        <w:t>Sonstige Kenntnisse</w:t>
      </w:r>
    </w:p>
    <w:p>
      <w:pPr/>
      <w:r>
        <w:t>Agiler Entwicklungsprozess, Scrum, Jira, Objektorientierte Programmierung, UI / UX, Software System Design &amp; Architektur, Unit / Integration Testing, Code Review, Design Patterns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MS in Softwaretechnik und Informationssystemen, Fakultät für Elektrotechnik und Informatik, Zagreb, Croatia</w:t>
      </w:r>
    </w:p>
    <w:p>
      <w:pPr>
        <w:pStyle w:val="Heading4"/>
      </w:pPr>
      <w:r>
        <w:t>Sprachen</w:t>
      </w:r>
    </w:p>
    <w:p>
      <w:pPr/>
      <w:r>
        <w:t>Kroatisch (Muttersprache), Englisch (fließend)</w:t>
      </w:r>
    </w:p>
    <w:p>
      <w:pPr>
        <w:pStyle w:val="Heading2"/>
      </w:pPr>
      <w:r>
        <w:t>Projekte</w:t>
      </w:r>
    </w:p>
    <w:p>
      <w:pPr>
        <w:pStyle w:val="Heading3"/>
      </w:pPr>
      <w:r>
        <w:t>Oro Muskeln</w:t>
      </w:r>
    </w:p>
    <w:p>
      <w:pPr>
        <w:pStyle w:val="Heading4"/>
      </w:pPr>
      <w:r>
        <w:t>Zeitraum</w:t>
      </w:r>
    </w:p>
    <w:p>
      <w:pPr/>
      <w:r>
        <w:t>01/2024 - 03/2024</w:t>
      </w:r>
    </w:p>
    <w:p>
      <w:pPr>
        <w:pStyle w:val="Heading4"/>
      </w:pPr>
      <w:r>
        <w:t>Beschreibung</w:t>
      </w:r>
    </w:p>
    <w:p>
      <w:pPr/>
      <w:r>
        <w:t>Webanwendung zur Verfolgung und Anzeige der Muskelaktivität. Komplettes Refactoring, Einrichtung einer Staging-Umgebung auf Google App Engine und Bereitstellung in Staging- und Produktionsumgebungen.</w:t>
      </w:r>
    </w:p>
    <w:p>
      <w:pPr>
        <w:pStyle w:val="Heading4"/>
      </w:pPr>
      <w:r>
        <w:t>Verantwortlichkeiten</w:t>
      </w:r>
    </w:p>
    <w:p>
      <w:pPr/>
      <w:r>
        <w:t>Fullstack-Entwicklung, Produktpflege mit dem Kunden, saubere Code-Praktiken, Bereitstellung.</w:t>
      </w:r>
    </w:p>
    <w:p>
      <w:pPr>
        <w:pStyle w:val="Heading4"/>
      </w:pPr>
      <w:r>
        <w:t>Technologien</w:t>
      </w:r>
    </w:p>
    <w:p>
      <w:pPr/>
      <w:r>
        <w:t>Javascript, React, Node.js, ChakraUI, Auth0, Google Cloud Storage, MongoDB</w:t>
      </w:r>
    </w:p>
    <w:p>
      <w:pPr>
        <w:pStyle w:val="Heading4"/>
      </w:pPr>
      <w:r>
        <w:t>Kunde</w:t>
      </w:r>
    </w:p>
    <w:p>
      <w:pPr/>
      <w:r>
        <w:t>Oro Muscles (US)</w:t>
      </w:r>
    </w:p>
    <w:p>
      <w:pPr/>
    </w:p>
    <w:p>
      <w:pPr>
        <w:pStyle w:val="Heading3"/>
      </w:pPr>
      <w:r>
        <w:t>Qrypt</w:t>
      </w:r>
    </w:p>
    <w:p>
      <w:pPr>
        <w:pStyle w:val="Heading4"/>
      </w:pPr>
      <w:r>
        <w:t>Zeitraum</w:t>
      </w:r>
    </w:p>
    <w:p>
      <w:pPr/>
      <w:r>
        <w:t>09/2022 - 11/2023</w:t>
      </w:r>
    </w:p>
    <w:p>
      <w:pPr>
        <w:pStyle w:val="Heading4"/>
      </w:pPr>
      <w:r>
        <w:t>Beschreibung</w:t>
      </w:r>
    </w:p>
    <w:p>
      <w:pPr/>
      <w:r>
        <w:t>React Entropie und Schlüsselgenerierung Webanwendung. NodeJS-Gateway-Anwendung, die mit mehreren externen und internen Microservices für Zahlungsmetriken, Authentifizierung usw. verbunden ist.</w:t>
      </w:r>
    </w:p>
    <w:p>
      <w:pPr>
        <w:pStyle w:val="Heading4"/>
      </w:pPr>
      <w:r>
        <w:t>Verantwortlichkeiten</w:t>
      </w:r>
    </w:p>
    <w:p>
      <w:pPr/>
      <w:r>
        <w:t>Fullstack-Entwicklung, Systemdesign, Integrationstests, CI/CD mit Dockerized Images und Azure DevOps Pipelines.</w:t>
      </w:r>
    </w:p>
    <w:p>
      <w:pPr>
        <w:pStyle w:val="Heading4"/>
      </w:pPr>
      <w:r>
        <w:t>Technologien</w:t>
      </w:r>
    </w:p>
    <w:p>
      <w:pPr/>
      <w:r>
        <w:t>Javascript, React, Node.js, ApolloClient, GraphQL, Docker, Azure DevOps</w:t>
      </w:r>
    </w:p>
    <w:p>
      <w:pPr>
        <w:pStyle w:val="Heading4"/>
      </w:pPr>
      <w:r>
        <w:t>Kunde</w:t>
      </w:r>
    </w:p>
    <w:p>
      <w:pPr/>
      <w:r>
        <w:t>Qrypt (US)</w:t>
      </w:r>
    </w:p>
    <w:p>
      <w:pPr/>
    </w:p>
    <w:p>
      <w:r>
        <w:br w:type="page"/>
      </w:r>
    </w:p>
    <w:p>
      <w:pPr>
        <w:pStyle w:val="Heading3"/>
      </w:pPr>
      <w:r>
        <w:t>DECODE</w:t>
      </w:r>
    </w:p>
    <w:p>
      <w:pPr>
        <w:pStyle w:val="Heading4"/>
      </w:pPr>
      <w:r>
        <w:t>Zeitraum</w:t>
      </w:r>
    </w:p>
    <w:p>
      <w:pPr/>
      <w:r>
        <w:t>3/2022 - 9/2022</w:t>
      </w:r>
    </w:p>
    <w:p>
      <w:pPr>
        <w:pStyle w:val="Heading4"/>
      </w:pPr>
      <w:r>
        <w:t>Beschreibung</w:t>
      </w:r>
    </w:p>
    <w:p>
      <w:pPr/>
      <w:r>
        <w:t>Webanwendung für die Verwaltung von Bildungsbudgets. Entwurf einer PostgreSQL-Datenbank, Einrichtung von CI/CD mit Bitbucket-Pipelines in einer gehosteten Heroku-Umgebung.</w:t>
      </w:r>
    </w:p>
    <w:p>
      <w:pPr>
        <w:pStyle w:val="Heading4"/>
      </w:pPr>
      <w:r>
        <w:t>Verantwortlichkeiten</w:t>
      </w:r>
    </w:p>
    <w:p>
      <w:pPr/>
      <w:r>
        <w:t>Fullstack-Entwicklung, Datenbank-Design, CI/CD-Setup.</w:t>
      </w:r>
    </w:p>
    <w:p>
      <w:pPr>
        <w:pStyle w:val="Heading4"/>
      </w:pPr>
      <w:r>
        <w:t>Technologien</w:t>
      </w:r>
    </w:p>
    <w:p>
      <w:pPr/>
      <w:r>
        <w:t>Javascript, React, Nest.js, Docker, Heroku, PostgreSQL</w:t>
      </w:r>
    </w:p>
    <w:p>
      <w:pPr>
        <w:pStyle w:val="Heading4"/>
      </w:pPr>
      <w:r>
        <w:t>Kunde</w:t>
      </w:r>
    </w:p>
    <w:p>
      <w:pPr/>
      <w:r>
        <w:t>DECODE</w:t>
      </w:r>
    </w:p>
    <w:p>
      <w:pPr/>
    </w:p>
    <w:p>
      <w:pPr>
        <w:pStyle w:val="Heading3"/>
      </w:pPr>
      <w:r>
        <w:t>CloudSense</w:t>
      </w:r>
    </w:p>
    <w:p>
      <w:pPr>
        <w:pStyle w:val="Heading4"/>
      </w:pPr>
      <w:r>
        <w:t>Zeitraum</w:t>
      </w:r>
    </w:p>
    <w:p>
      <w:pPr/>
      <w:r>
        <w:t>07/2020 - 03/2022</w:t>
      </w:r>
    </w:p>
    <w:p>
      <w:pPr>
        <w:pStyle w:val="Heading4"/>
      </w:pPr>
      <w:r>
        <w:t>Beschreibung</w:t>
      </w:r>
    </w:p>
    <w:p>
      <w:pPr/>
      <w:r>
        <w:t>Softwareentwickler und Berater im CloudSense VodafoneZiggo BAU-Team. Entwicklung neuer Produkt, sowie Bereitstellung von Code über Copado.</w:t>
      </w:r>
    </w:p>
    <w:p>
      <w:pPr>
        <w:pStyle w:val="Heading4"/>
      </w:pPr>
      <w:r>
        <w:t>Verantwortlichkeiten</w:t>
      </w:r>
    </w:p>
    <w:p>
      <w:pPr/>
      <w:r>
        <w:t>Software-Engineering, Kundenberatung, Produktdesign, Code-Bereitstellung.</w:t>
      </w:r>
    </w:p>
    <w:p>
      <w:pPr>
        <w:pStyle w:val="Heading4"/>
      </w:pPr>
      <w:r>
        <w:t>Technologien</w:t>
      </w:r>
    </w:p>
    <w:p>
      <w:pPr/>
      <w:r>
        <w:t>Salesforce, Copado</w:t>
      </w:r>
    </w:p>
    <w:p>
      <w:pPr>
        <w:pStyle w:val="Heading4"/>
      </w:pPr>
      <w:r>
        <w:t>Kunde</w:t>
      </w:r>
    </w:p>
    <w:p>
      <w:pPr/>
      <w:r>
        <w:t>CloudSense</w:t>
      </w:r>
    </w:p>
    <w:p>
      <w:pPr/>
    </w:p>
    <w:p>
      <w:r>
        <w:br w:type="page"/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