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ajan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Dajana</w:t>
      </w:r>
    </w:p>
    <w:p>
      <w:pPr/>
      <w:r>
        <w:t>Mid Backend Entwickler</w:t>
      </w:r>
    </w:p>
    <w:p>
      <w:pPr/>
      <w:r>
        <w:t>Zagreb, Kroatien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Java (fortgeschritten), C# (fortgeschritten), T-SQL (fortgeschritten), Python (mittel), Typescript/Javascript (mittel), C (einfach)</w:t>
      </w:r>
    </w:p>
    <w:p>
      <w:pPr>
        <w:pStyle w:val="Heading4"/>
      </w:pPr>
      <w:r>
        <w:t>Frameworks</w:t>
      </w:r>
    </w:p>
    <w:p>
      <w:pPr/>
      <w:r>
        <w:t>Spring, OSGi, Hibernate, .NET, ASP.NET, Angular, React, Node.js, Electron.js</w:t>
      </w:r>
    </w:p>
    <w:p>
      <w:pPr>
        <w:pStyle w:val="Heading4"/>
      </w:pPr>
      <w:r>
        <w:t>Andere Technologien</w:t>
      </w:r>
    </w:p>
    <w:p>
      <w:pPr/>
      <w:r>
        <w:t>Datenbankmodellierung, Npm, CI/CD, Git, Unit- und Integrationstests, Bash, Berichte</w:t>
      </w:r>
    </w:p>
    <w:p>
      <w:pPr>
        <w:pStyle w:val="Heading4"/>
      </w:pPr>
      <w:r>
        <w:t>Werkzeuge</w:t>
      </w:r>
    </w:p>
    <w:p>
      <w:pPr/>
      <w:r>
        <w:t>Visual Studio, Visual Studio Code, IntelliJ IDEA, Eclipse, SSMS, pgAdmin, JasperReports, RS Reports, Git Extensions, Sourcetree, Jenkins, Azure, Bitbucket, GitLab, Jira, Confluence, Postman, Slack, Docker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Sprachen</w:t>
      </w:r>
    </w:p>
    <w:p>
      <w:pPr/>
      <w:r>
        <w:t>Kroatisch (Muttersprache), Englisch (fließend), Deutsch (Grundkenntnisse)</w:t>
      </w:r>
    </w:p>
    <w:p>
      <w:pPr>
        <w:pStyle w:val="Heading2"/>
      </w:pPr>
      <w:r>
        <w:t>Projekte</w:t>
      </w:r>
    </w:p>
    <w:p>
      <w:pPr>
        <w:pStyle w:val="Heading3"/>
      </w:pPr>
      <w:r>
        <w:t>Metaswitch Accession Communicator - Unified Communications-Anwendung</w:t>
      </w:r>
    </w:p>
    <w:p>
      <w:pPr>
        <w:pStyle w:val="Heading4"/>
      </w:pPr>
      <w:r>
        <w:t>Zeitraum</w:t>
      </w:r>
    </w:p>
    <w:p>
      <w:pPr/>
      <w:r>
        <w:t>2023 - 2024</w:t>
      </w:r>
    </w:p>
    <w:p>
      <w:pPr>
        <w:pStyle w:val="Heading4"/>
      </w:pPr>
      <w:r>
        <w:t>Beschreibung</w:t>
      </w:r>
    </w:p>
    <w:p>
      <w:pPr/>
      <w:r>
        <w:t>Arbeitete als Java- und Electron-Software-Ingenieur an einem großen Telekommunikationsprojekt mit XMPP- und SIP-Protokollen. Verantwortlich für das Refactoring von altem Code, Fehlerbehebung und Implementierung neuer Funktionen.</w:t>
      </w:r>
    </w:p>
    <w:p>
      <w:pPr>
        <w:pStyle w:val="Heading4"/>
      </w:pPr>
      <w:r>
        <w:t>Verantwortlichkeiten</w:t>
      </w:r>
    </w:p>
    <w:p>
      <w:pPr/>
      <w:r>
        <w:t>Java und Electron Software Engineering, Refactoring, Fehlerbehebung, Implementierung von Funktionen</w:t>
      </w:r>
    </w:p>
    <w:p>
      <w:pPr>
        <w:pStyle w:val="Heading4"/>
      </w:pPr>
      <w:r>
        <w:t>Technologien</w:t>
      </w:r>
    </w:p>
    <w:p>
      <w:pPr/>
      <w:r>
        <w:t>Java, Electron.js, XMPP, SIP</w:t>
      </w:r>
    </w:p>
    <w:p>
      <w:pPr>
        <w:pStyle w:val="Heading4"/>
      </w:pPr>
      <w:r>
        <w:t>Kunde</w:t>
      </w:r>
    </w:p>
    <w:p>
      <w:pPr/>
      <w:r>
        <w:t>DECODE Zagreb</w:t>
      </w:r>
    </w:p>
    <w:p>
      <w:pPr/>
    </w:p>
    <w:p>
      <w:pPr>
        <w:pStyle w:val="Heading3"/>
      </w:pPr>
      <w:r>
        <w:t>F&amp;E-Ingenieur - Libusoft Cicom d.o.o.</w:t>
      </w:r>
    </w:p>
    <w:p>
      <w:pPr>
        <w:pStyle w:val="Heading4"/>
      </w:pPr>
      <w:r>
        <w:t>Zeitraum</w:t>
      </w:r>
    </w:p>
    <w:p>
      <w:pPr/>
      <w:r>
        <w:t>2022 - 2023</w:t>
      </w:r>
    </w:p>
    <w:p>
      <w:pPr>
        <w:pStyle w:val="Heading4"/>
      </w:pPr>
      <w:r>
        <w:t>Beschreibung</w:t>
      </w:r>
    </w:p>
    <w:p>
      <w:pPr/>
      <w:r>
        <w:t>Entwicklung und Wartung eines benutzerdefinierten Frameworks und Tools für den internen Gebrauch. Erforschung und Implementierung neuer Technologien. Lösung komplexer technischer Herausforderungen innerhalb des Unternehmens.</w:t>
      </w:r>
    </w:p>
    <w:p>
      <w:pPr>
        <w:pStyle w:val="Heading4"/>
      </w:pPr>
      <w:r>
        <w:t>Verantwortlichkeiten</w:t>
      </w:r>
    </w:p>
    <w:p>
      <w:pPr/>
      <w:r>
        <w:t>Entwicklung von Frameworks und Tools, Forschung und Technologieimplementierung</w:t>
      </w:r>
    </w:p>
    <w:p>
      <w:pPr>
        <w:pStyle w:val="Heading4"/>
      </w:pPr>
      <w:r>
        <w:t>Technologien</w:t>
      </w:r>
    </w:p>
    <w:p>
      <w:pPr/>
      <w:r>
        <w:t>Java, C#, benutzerdefinierte Eclipse-Plugins</w:t>
      </w:r>
    </w:p>
    <w:p>
      <w:pPr>
        <w:pStyle w:val="Heading4"/>
      </w:pPr>
      <w:r>
        <w:t>Kunde</w:t>
      </w:r>
    </w:p>
    <w:p>
      <w:pPr/>
      <w:r>
        <w:t>Libusoft Cicom d.o.o.</w:t>
      </w:r>
    </w:p>
    <w:p>
      <w:pPr/>
    </w:p>
    <w:p>
      <w:r>
        <w:br w:type="page"/>
      </w:r>
    </w:p>
    <w:p>
      <w:pPr>
        <w:pStyle w:val="Heading3"/>
      </w:pPr>
      <w:r>
        <w:t>Fullstack-Ingenieur - Libusoft Cicom d.o.o.</w:t>
      </w:r>
    </w:p>
    <w:p>
      <w:pPr>
        <w:pStyle w:val="Heading4"/>
      </w:pPr>
      <w:r>
        <w:t>Zeitraum</w:t>
      </w:r>
    </w:p>
    <w:p>
      <w:pPr/>
      <w:r>
        <w:t>2020 - 2022</w:t>
      </w:r>
    </w:p>
    <w:p>
      <w:pPr>
        <w:pStyle w:val="Heading4"/>
      </w:pPr>
      <w:r>
        <w:t>Beschreibung</w:t>
      </w:r>
    </w:p>
    <w:p>
      <w:pPr/>
      <w:r>
        <w:t>Beschäftigung mit der Datenbankmodellierung und dem Schreiben von gespeicherten Prozeduren, Funktionen, usw. Entwicklung von Buchhaltungs- und Geschäftsanwendungen, Übertragung von alten Anwendungen auf neuere Webtechnologien.</w:t>
      </w:r>
    </w:p>
    <w:p>
      <w:pPr>
        <w:pStyle w:val="Heading4"/>
      </w:pPr>
      <w:r>
        <w:t>Verantwortlichkeiten</w:t>
      </w:r>
    </w:p>
    <w:p>
      <w:pPr/>
      <w:r>
        <w:t>Datenbankmodellierung, Anwendungsentwicklung und -modernisierung, Fehlerbehebung, Berichterstellung</w:t>
      </w:r>
    </w:p>
    <w:p>
      <w:pPr>
        <w:pStyle w:val="Heading4"/>
      </w:pPr>
      <w:r>
        <w:t>Technologien</w:t>
      </w:r>
    </w:p>
    <w:p>
      <w:pPr/>
      <w:r>
        <w:t>Java, C#, Typescript, SQL, Angular, JasperReports, RS Reports</w:t>
      </w:r>
    </w:p>
    <w:p>
      <w:pPr>
        <w:pStyle w:val="Heading4"/>
      </w:pPr>
      <w:r>
        <w:t>Kunde</w:t>
      </w:r>
    </w:p>
    <w:p>
      <w:pPr/>
      <w:r>
        <w:t>Libusoft Cicom d.o.o.</w:t>
      </w:r>
    </w:p>
    <w:p>
      <w:pPr/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