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iranH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Miran H.</w:t>
      </w:r>
    </w:p>
    <w:p>
      <w:pPr/>
      <w:r>
        <w:t>Teamleiter der mobilen Entwicklung, Senior iOS-Entwickler</w:t>
      </w:r>
    </w:p>
    <w:p>
      <w:pPr/>
      <w:r>
        <w:t>Osijek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Swift, Javascript</w:t>
      </w:r>
    </w:p>
    <w:p>
      <w:pPr>
        <w:pStyle w:val="Heading4"/>
      </w:pPr>
      <w:r>
        <w:t>APIs</w:t>
      </w:r>
    </w:p>
    <w:p>
      <w:pPr/>
      <w:r>
        <w:t>REST, JSON-Schema</w:t>
      </w:r>
    </w:p>
    <w:p>
      <w:pPr>
        <w:pStyle w:val="Heading4"/>
      </w:pPr>
      <w:r>
        <w:t>Test-Technologien</w:t>
      </w:r>
    </w:p>
    <w:p>
      <w:pPr/>
      <w:r>
        <w:t>XCTest</w:t>
      </w:r>
    </w:p>
    <w:p>
      <w:pPr>
        <w:pStyle w:val="Heading4"/>
      </w:pPr>
      <w:r>
        <w:t>Software und Systeme</w:t>
      </w:r>
    </w:p>
    <w:p>
      <w:pPr/>
      <w:r>
        <w:t>XCode, Visual Studio Code, Figma, Postman, Slack, GSuite, Confluence, Jira, macOS</w:t>
      </w:r>
    </w:p>
    <w:p>
      <w:pPr>
        <w:pStyle w:val="Heading4"/>
      </w:pPr>
      <w:r>
        <w:t>Andere</w:t>
      </w:r>
    </w:p>
    <w:p>
      <w:pPr/>
      <w:r>
        <w:t>Clean Code, Saubere Architektur, MVVM, MVP, MVC, Scrum, Wasserfall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Univ. Bacc. Ing. Komp.</w:t>
      </w:r>
    </w:p>
    <w:p>
      <w:pPr>
        <w:pStyle w:val="Heading4"/>
      </w:pPr>
      <w:r>
        <w:t>Sprachen</w:t>
      </w:r>
    </w:p>
    <w:p>
      <w:pPr/>
      <w:r>
        <w:t>Kroatisch, Englisch</w:t>
      </w:r>
    </w:p>
    <w:p>
      <w:pPr>
        <w:pStyle w:val="Heading2"/>
      </w:pPr>
      <w:r>
        <w:t>Projekte</w:t>
      </w:r>
    </w:p>
    <w:p>
      <w:pPr>
        <w:pStyle w:val="Heading3"/>
      </w:pPr>
      <w:r>
        <w:t>OneHub (IaaS) Portal</w:t>
      </w:r>
    </w:p>
    <w:p>
      <w:pPr>
        <w:pStyle w:val="Heading4"/>
      </w:pPr>
      <w:r>
        <w:t>Zeitraum</w:t>
      </w:r>
    </w:p>
    <w:p>
      <w:pPr/>
      <w:r>
        <w:t>februar 2023. - heute</w:t>
      </w:r>
    </w:p>
    <w:p>
      <w:pPr>
        <w:pStyle w:val="Heading4"/>
      </w:pPr>
      <w:r>
        <w:t>Beschreibung</w:t>
      </w:r>
    </w:p>
    <w:p>
      <w:pPr/>
      <w:r>
        <w:t>B2B-Portal für die Überwachung und Verwaltung der Infrastrukturdienste von Hrvatski Telekom.</w:t>
      </w:r>
    </w:p>
    <w:p>
      <w:pPr>
        <w:pStyle w:val="Heading4"/>
      </w:pPr>
      <w:r>
        <w:t>Verantwortlichkeiten</w:t>
      </w:r>
    </w:p>
    <w:p>
      <w:pPr/>
      <w:r>
        <w:t>iOS Entwicklung, Integration, Testen, Dokumentation, Code Review</w:t>
      </w:r>
    </w:p>
    <w:p>
      <w:pPr>
        <w:pStyle w:val="Heading4"/>
      </w:pPr>
      <w:r>
        <w:t>Technologien</w:t>
      </w:r>
    </w:p>
    <w:p>
      <w:pPr/>
      <w:r>
        <w:t>Swift, XCTest, REST</w:t>
      </w:r>
    </w:p>
    <w:p>
      <w:pPr>
        <w:pStyle w:val="Heading4"/>
      </w:pPr>
      <w:r>
        <w:t>Kunde</w:t>
      </w:r>
    </w:p>
    <w:p>
      <w:pPr/>
      <w:r>
        <w:t>Croatian Telekom (part of Deutsche Telekom AG)</w:t>
      </w:r>
    </w:p>
    <w:p>
      <w:pPr/>
    </w:p>
    <w:p>
      <w:pPr>
        <w:pStyle w:val="Heading3"/>
      </w:pPr>
      <w:r>
        <w:t>Travelspot</w:t>
      </w:r>
    </w:p>
    <w:p>
      <w:pPr>
        <w:pStyle w:val="Heading4"/>
      </w:pPr>
      <w:r>
        <w:t>Zeitraum</w:t>
      </w:r>
    </w:p>
    <w:p>
      <w:pPr/>
      <w:r>
        <w:t>märz 2019. - heute</w:t>
      </w:r>
    </w:p>
    <w:p>
      <w:pPr>
        <w:pStyle w:val="Heading4"/>
      </w:pPr>
      <w:r>
        <w:t>Beschreibung</w:t>
      </w:r>
    </w:p>
    <w:p>
      <w:pPr/>
      <w:r>
        <w:t>Plattform für Geschäftsreisemanagement, die Reisen in entspannte, stressfreie und angenehme Erlebnisse verwandelt.</w:t>
      </w:r>
    </w:p>
    <w:p>
      <w:pPr>
        <w:pStyle w:val="Heading4"/>
      </w:pPr>
      <w:r>
        <w:t>Verantwortlichkeiten</w:t>
      </w:r>
    </w:p>
    <w:p>
      <w:pPr/>
      <w:r>
        <w:t>iOS Entwicklung, Integration, Testing, Dokumentation, Code Review, Wartung</w:t>
      </w:r>
    </w:p>
    <w:p>
      <w:pPr>
        <w:pStyle w:val="Heading4"/>
      </w:pPr>
      <w:r>
        <w:t>Technologien</w:t>
      </w:r>
    </w:p>
    <w:p>
      <w:pPr/>
      <w:r>
        <w:t>Swift, XCTest, REST</w:t>
      </w:r>
    </w:p>
    <w:p>
      <w:pPr>
        <w:pStyle w:val="Heading4"/>
      </w:pPr>
      <w:r>
        <w:t>Kunde</w:t>
      </w:r>
    </w:p>
    <w:p>
      <w:pPr/>
      <w:r>
        <w:t>Travelspot LLC</w:t>
      </w:r>
    </w:p>
    <w:p>
      <w:pPr/>
    </w:p>
    <w:p>
      <w:r>
        <w:br w:type="page"/>
      </w:r>
    </w:p>
    <w:p>
      <w:pPr>
        <w:pStyle w:val="Heading3"/>
      </w:pPr>
      <w:r>
        <w:t>B2B-Verkaufsassistent</w:t>
      </w:r>
    </w:p>
    <w:p>
      <w:pPr>
        <w:pStyle w:val="Heading4"/>
      </w:pPr>
      <w:r>
        <w:t>Zeitraum</w:t>
      </w:r>
    </w:p>
    <w:p>
      <w:pPr/>
      <w:r>
        <w:t>märz 2023. - juli 2023.</w:t>
      </w:r>
    </w:p>
    <w:p>
      <w:pPr>
        <w:pStyle w:val="Heading4"/>
      </w:pPr>
      <w:r>
        <w:t>Beschreibung</w:t>
      </w:r>
    </w:p>
    <w:p>
      <w:pPr/>
      <w:r>
        <w:t>KI-gesteuerte Chat-Schnittstelle (digitaler Assistent): iOS- und Android-Mobil-App für Endbenutzer, die den Vertrieb von HT durch KI-Lösungen unterstützt.</w:t>
      </w:r>
    </w:p>
    <w:p>
      <w:pPr>
        <w:pStyle w:val="Heading4"/>
      </w:pPr>
      <w:r>
        <w:t>Verantwortlichkeiten</w:t>
      </w:r>
    </w:p>
    <w:p>
      <w:pPr/>
      <w:r>
        <w:t>iOS-Entwicklung, Integration, Testen, Dokumentation, Code-Review</w:t>
      </w:r>
    </w:p>
    <w:p>
      <w:pPr>
        <w:pStyle w:val="Heading4"/>
      </w:pPr>
      <w:r>
        <w:t>Technologien</w:t>
      </w:r>
    </w:p>
    <w:p>
      <w:pPr/>
      <w:r>
        <w:t>Swift, XCTest, REST</w:t>
      </w:r>
    </w:p>
    <w:p>
      <w:pPr>
        <w:pStyle w:val="Heading4"/>
      </w:pPr>
      <w:r>
        <w:t>Kunde</w:t>
      </w:r>
    </w:p>
    <w:p>
      <w:pPr/>
      <w:r>
        <w:t>Croatian Telekom (part of Deutsche Telekom)</w:t>
      </w:r>
    </w:p>
    <w:p>
      <w:pPr/>
    </w:p>
    <w:p>
      <w:pPr>
        <w:pStyle w:val="Heading3"/>
      </w:pPr>
      <w:r>
        <w:t>EdTech Teaching Assistant</w:t>
      </w:r>
    </w:p>
    <w:p>
      <w:pPr>
        <w:pStyle w:val="Heading4"/>
      </w:pPr>
      <w:r>
        <w:t>Zeitraum</w:t>
      </w:r>
    </w:p>
    <w:p>
      <w:pPr/>
      <w:r>
        <w:t>august 2023. - heute</w:t>
      </w:r>
    </w:p>
    <w:p>
      <w:pPr>
        <w:pStyle w:val="Heading4"/>
      </w:pPr>
      <w:r>
        <w:t>Beschreibung</w:t>
      </w:r>
    </w:p>
    <w:p>
      <w:pPr/>
      <w:r>
        <w:t>KI-gestütztes Chat-Interface für E-Readings in Form eines digitalen Bildungsassistenten für die EdTech-Branche.</w:t>
      </w:r>
    </w:p>
    <w:p>
      <w:pPr>
        <w:pStyle w:val="Heading4"/>
      </w:pPr>
      <w:r>
        <w:t>Verantwortlichkeiten</w:t>
      </w:r>
    </w:p>
    <w:p>
      <w:pPr/>
      <w:r>
        <w:t>iOS Entwicklung, Integration, Testing, Dokumentation, Code Review</w:t>
      </w:r>
    </w:p>
    <w:p>
      <w:pPr>
        <w:pStyle w:val="Heading4"/>
      </w:pPr>
      <w:r>
        <w:t>Technologien</w:t>
      </w:r>
    </w:p>
    <w:p>
      <w:pPr/>
      <w:r>
        <w:t>Swift, XCTest, REST</w:t>
      </w:r>
    </w:p>
    <w:p>
      <w:pPr>
        <w:pStyle w:val="Heading4"/>
      </w:pPr>
      <w:r>
        <w:t>Kunde</w:t>
      </w:r>
    </w:p>
    <w:p>
      <w:pPr/>
      <w:r>
        <w:t>Barrage LLC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