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1800000" cy="1800000"/>
            <wp:docPr id="1" name="Picture 1"/>
            <wp:cNvGraphicFramePr>
              <a:graphicFrameLocks noChangeAspect="1"/>
            </wp:cNvGraphicFramePr>
            <a:graphic>
              <a:graphicData uri="http://schemas.openxmlformats.org/drawingml/2006/picture">
                <pic:pic>
                  <pic:nvPicPr>
                    <pic:cNvPr id="0" name="brunoL.png"/>
                    <pic:cNvPicPr/>
                  </pic:nvPicPr>
                  <pic:blipFill>
                    <a:blip r:embed="rId9"/>
                    <a:stretch>
                      <a:fillRect/>
                    </a:stretch>
                  </pic:blipFill>
                  <pic:spPr>
                    <a:xfrm>
                      <a:off x="0" y="0"/>
                      <a:ext cx="1800000" cy="1800000"/>
                    </a:xfrm>
                    <a:prstGeom prst="rect"/>
                  </pic:spPr>
                </pic:pic>
              </a:graphicData>
            </a:graphic>
          </wp:inline>
        </w:drawing>
      </w:r>
    </w:p>
    <w:p>
      <w:pPr>
        <w:pStyle w:val="Heading1"/>
      </w:pPr>
      <w:r>
        <w:t>Bruno L.</w:t>
      </w:r>
    </w:p>
    <w:p>
      <w:pPr/>
      <w:r>
        <w:t>Teamleiter - Senior Software Ingenieur, Backend-Spezialist</w:t>
      </w:r>
    </w:p>
    <w:p>
      <w:pPr/>
      <w:r>
        <w:t>Osijek</w:t>
      </w:r>
    </w:p>
    <w:p>
      <w:pPr>
        <w:pStyle w:val="Heading2"/>
      </w:pPr>
      <w:r>
        <w:t>Technologien</w:t>
      </w:r>
    </w:p>
    <w:p>
      <w:pPr>
        <w:pStyle w:val="Heading4"/>
      </w:pPr>
      <w:r>
        <w:t>Programmiersprachen</w:t>
      </w:r>
    </w:p>
    <w:p>
      <w:pPr/>
      <w:r>
        <w:t>Node.js, Typescript, Rust, Java, Spring Boot</w:t>
      </w:r>
    </w:p>
    <w:p>
      <w:pPr>
        <w:pStyle w:val="Heading4"/>
      </w:pPr>
      <w:r>
        <w:t>Datenbanken</w:t>
      </w:r>
    </w:p>
    <w:p>
      <w:pPr/>
      <w:r>
        <w:t>SQL, NoSQL, SQLite, PostgreSQL, MongoDB, Redis, Weaviate</w:t>
      </w:r>
    </w:p>
    <w:p>
      <w:pPr>
        <w:pStyle w:val="Heading4"/>
      </w:pPr>
      <w:r>
        <w:t>APIs</w:t>
      </w:r>
    </w:p>
    <w:p>
      <w:pPr/>
      <w:r>
        <w:t>GraphQL, REST, GRPC, JSON-Schema, SOAP</w:t>
      </w:r>
    </w:p>
    <w:p>
      <w:pPr>
        <w:pStyle w:val="Heading4"/>
      </w:pPr>
      <w:r>
        <w:t>Test-Technologien</w:t>
      </w:r>
    </w:p>
    <w:p>
      <w:pPr/>
      <w:r>
        <w:t>JUnit, Mockito, Jest, Mocha, Chai</w:t>
      </w:r>
    </w:p>
    <w:p>
      <w:pPr>
        <w:pStyle w:val="Heading4"/>
      </w:pPr>
      <w:r>
        <w:t>DevOps-Technologien</w:t>
      </w:r>
    </w:p>
    <w:p>
      <w:pPr/>
      <w:r>
        <w:t>Git, GitHub, GitLab, Docker, Terraform, Vault</w:t>
      </w:r>
    </w:p>
    <w:p>
      <w:pPr>
        <w:pStyle w:val="Heading4"/>
      </w:pPr>
      <w:r>
        <w:t>Software und Systeme</w:t>
      </w:r>
    </w:p>
    <w:p>
      <w:pPr/>
      <w:r>
        <w:t>Postman, IntelliJ IDEA, Visual Studio Code, Slack, GSuite, Confluence, Jira, Linux, macOS</w:t>
      </w:r>
    </w:p>
    <w:p>
      <w:pPr>
        <w:pStyle w:val="Heading4"/>
      </w:pPr>
      <w:r>
        <w:t>Andere</w:t>
      </w:r>
    </w:p>
    <w:p>
      <w:pPr/>
      <w:r>
        <w:t>Clean Code, Saubere Architektur, Domain-Driven Design, Scrum, Kanban, Wasserfall</w:t>
      </w:r>
    </w:p>
    <w:p>
      <w:pPr>
        <w:pStyle w:val="Heading2"/>
      </w:pPr>
      <w:r>
        <w:t>Persönliche Daten</w:t>
      </w:r>
    </w:p>
    <w:p>
      <w:pPr>
        <w:pStyle w:val="Heading4"/>
      </w:pPr>
      <w:r>
        <w:t>Akademischer Hintergrund</w:t>
      </w:r>
    </w:p>
    <w:p>
      <w:pPr/>
      <w:r>
        <w:t>Univ. Bacc. Ing. Komp.</w:t>
      </w:r>
    </w:p>
    <w:p>
      <w:pPr>
        <w:pStyle w:val="Heading4"/>
      </w:pPr>
      <w:r>
        <w:t>Sprachen</w:t>
      </w:r>
    </w:p>
    <w:p>
      <w:pPr/>
      <w:r>
        <w:t>Kroatisch, Englisch</w:t>
      </w:r>
    </w:p>
    <w:p>
      <w:pPr>
        <w:pStyle w:val="Heading2"/>
      </w:pPr>
      <w:r>
        <w:t>Projekte</w:t>
      </w:r>
    </w:p>
    <w:p>
      <w:pPr>
        <w:pStyle w:val="Heading3"/>
      </w:pPr>
      <w:r>
        <w:t>OneHub (IaaS) Portal</w:t>
      </w:r>
    </w:p>
    <w:p>
      <w:pPr>
        <w:pStyle w:val="Heading4"/>
      </w:pPr>
      <w:r>
        <w:t>Zeitraum</w:t>
      </w:r>
    </w:p>
    <w:p>
      <w:pPr/>
      <w:r>
        <w:t>februar 2023. - heute</w:t>
      </w:r>
    </w:p>
    <w:p>
      <w:pPr>
        <w:pStyle w:val="Heading4"/>
      </w:pPr>
      <w:r>
        <w:t>Beschreibung</w:t>
      </w:r>
    </w:p>
    <w:p>
      <w:pPr/>
      <w:r>
        <w:t>B2B-Portal für die Überwachung und Verwaltung der Infrastrukturdienste von Hrvatski Telekom.</w:t>
      </w:r>
    </w:p>
    <w:p>
      <w:pPr>
        <w:pStyle w:val="Heading4"/>
      </w:pPr>
      <w:r>
        <w:t>Verantwortlichkeiten</w:t>
      </w:r>
    </w:p>
    <w:p>
      <w:pPr/>
      <w:r>
        <w:t>Plattform-Entwicklung, Integration, Testen, Dokumentation, Code-Review</w:t>
      </w:r>
    </w:p>
    <w:p>
      <w:pPr>
        <w:pStyle w:val="Heading4"/>
      </w:pPr>
      <w:r>
        <w:t>Technologien</w:t>
      </w:r>
    </w:p>
    <w:p>
      <w:pPr/>
      <w:r>
        <w:t>Java, Spring Boot, Mockito, REST, SOAP, PostgreSQL, Redis,</w:t>
      </w:r>
    </w:p>
    <w:p>
      <w:pPr>
        <w:pStyle w:val="Heading4"/>
      </w:pPr>
      <w:r>
        <w:t>Kunde</w:t>
      </w:r>
    </w:p>
    <w:p>
      <w:pPr/>
      <w:r>
        <w:t>Croatian Telekom (part of Deutsche Telekom AG)</w:t>
      </w:r>
    </w:p>
    <w:p>
      <w:pPr/>
    </w:p>
    <w:p>
      <w:pPr>
        <w:pStyle w:val="Heading3"/>
      </w:pPr>
      <w:r>
        <w:t>Hive Leistungswolke</w:t>
      </w:r>
    </w:p>
    <w:p>
      <w:pPr>
        <w:pStyle w:val="Heading4"/>
      </w:pPr>
      <w:r>
        <w:t>Zeitraum</w:t>
      </w:r>
    </w:p>
    <w:p>
      <w:pPr/>
      <w:r>
        <w:t>september 2021. - heute</w:t>
      </w:r>
    </w:p>
    <w:p>
      <w:pPr>
        <w:pStyle w:val="Heading4"/>
      </w:pPr>
      <w:r>
        <w:t>Beschreibung</w:t>
      </w:r>
    </w:p>
    <w:p>
      <w:pPr/>
      <w:r>
        <w:t>B2B-Plattform für beschleunigtes Cloud Computing, die sich die Leistung von GPU-basiertem Performance Computing zunutze macht, mit dem Ziel, den Endnutzern die Möglichkeit zu geben, virtuelle Maschinen und Bare Metal Server mit GPUs zu mieten.</w:t>
      </w:r>
    </w:p>
    <w:p>
      <w:pPr>
        <w:pStyle w:val="Heading4"/>
      </w:pPr>
      <w:r>
        <w:t>Verantwortlichkeiten</w:t>
      </w:r>
    </w:p>
    <w:p>
      <w:pPr/>
      <w:r>
        <w:t>Plattformentwicklung, Integration, Tests, Dokumentation, Code-Review, Wartung</w:t>
      </w:r>
    </w:p>
    <w:p>
      <w:pPr>
        <w:pStyle w:val="Heading4"/>
      </w:pPr>
      <w:r>
        <w:t>Technologien</w:t>
      </w:r>
    </w:p>
    <w:p>
      <w:pPr/>
      <w:r>
        <w:t>Rust, Typescript, PostgreSQL, Redis</w:t>
      </w:r>
    </w:p>
    <w:p>
      <w:pPr>
        <w:pStyle w:val="Heading4"/>
      </w:pPr>
      <w:r>
        <w:t>Kunde</w:t>
      </w:r>
    </w:p>
    <w:p>
      <w:pPr/>
      <w:r>
        <w:t>Hive Performance Cloud LTD.</w:t>
      </w:r>
    </w:p>
    <w:p>
      <w:pPr/>
    </w:p>
    <w:p>
      <w:r>
        <w:br w:type="page"/>
      </w:r>
    </w:p>
    <w:p>
      <w:pPr>
        <w:pStyle w:val="Heading3"/>
      </w:pPr>
      <w:r>
        <w:t>Travelspot</w:t>
      </w:r>
    </w:p>
    <w:p>
      <w:pPr>
        <w:pStyle w:val="Heading4"/>
      </w:pPr>
      <w:r>
        <w:t>Zeitraum</w:t>
      </w:r>
    </w:p>
    <w:p>
      <w:pPr/>
      <w:r>
        <w:t>märz 2019. - heute</w:t>
      </w:r>
    </w:p>
    <w:p>
      <w:pPr>
        <w:pStyle w:val="Heading4"/>
      </w:pPr>
      <w:r>
        <w:t>Beschreibung</w:t>
      </w:r>
    </w:p>
    <w:p>
      <w:pPr/>
      <w:r>
        <w:t>Plattform für Geschäftsreisemanagement, die Reisen in entspannende, stressfreie und angenehme Erlebnisse verwandelt.</w:t>
      </w:r>
    </w:p>
    <w:p>
      <w:pPr>
        <w:pStyle w:val="Heading4"/>
      </w:pPr>
      <w:r>
        <w:t>Verantwortlichkeiten</w:t>
      </w:r>
    </w:p>
    <w:p>
      <w:pPr/>
      <w:r>
        <w:t>Plattformentwicklung, Integration, Testing, Dokumentation, Code Review, Wartung</w:t>
      </w:r>
    </w:p>
    <w:p>
      <w:pPr>
        <w:pStyle w:val="Heading4"/>
      </w:pPr>
      <w:r>
        <w:t>Technologien</w:t>
      </w:r>
    </w:p>
    <w:p>
      <w:pPr/>
      <w:r>
        <w:t>Node.js, REST, SOAP, Mocha, PostgreSQL, Redis, MongoDB</w:t>
      </w:r>
    </w:p>
    <w:p>
      <w:pPr>
        <w:pStyle w:val="Heading4"/>
      </w:pPr>
      <w:r>
        <w:t>Kunde</w:t>
      </w:r>
    </w:p>
    <w:p>
      <w:pPr/>
      <w:r>
        <w:t>Travelspot LLC</w:t>
      </w:r>
    </w:p>
    <w:p>
      <w:pPr/>
    </w:p>
    <w:p>
      <w:pPr>
        <w:pStyle w:val="Heading3"/>
      </w:pPr>
      <w:r>
        <w:t>B2B Vertriebsassistent</w:t>
      </w:r>
    </w:p>
    <w:p>
      <w:pPr>
        <w:pStyle w:val="Heading4"/>
      </w:pPr>
      <w:r>
        <w:t>Zeitraum</w:t>
      </w:r>
    </w:p>
    <w:p>
      <w:pPr/>
      <w:r>
        <w:t>märz 2023. - juli 2023.</w:t>
      </w:r>
    </w:p>
    <w:p>
      <w:pPr>
        <w:pStyle w:val="Heading4"/>
      </w:pPr>
      <w:r>
        <w:t>Beschreibung</w:t>
      </w:r>
    </w:p>
    <w:p>
      <w:pPr/>
      <w:r>
        <w:t>KI-gesteuerte Chat-Schnittstelle (digitaler Assistent): iOS- und Android-Mobil-App für Endbenutzer, die den Vertrieb von HT durch KI-Lösungen stärkt.</w:t>
      </w:r>
    </w:p>
    <w:p>
      <w:pPr>
        <w:pStyle w:val="Heading4"/>
      </w:pPr>
      <w:r>
        <w:t>Verantwortlichkeiten</w:t>
      </w:r>
    </w:p>
    <w:p>
      <w:pPr/>
      <w:r>
        <w:t>Integration mit führenden KI-Algorithmen, Verwaltung der Vektor-Datenbank</w:t>
      </w:r>
    </w:p>
    <w:p>
      <w:pPr>
        <w:pStyle w:val="Heading4"/>
      </w:pPr>
      <w:r>
        <w:t>Technologien</w:t>
      </w:r>
    </w:p>
    <w:p>
      <w:pPr/>
      <w:r>
        <w:t>Node.js, PostgreSQL, Weaviate, OpenAI GPT-4, Azure GPT-4 &amp; Azure GPT-3.5 turbo, Llama2</w:t>
      </w:r>
    </w:p>
    <w:p>
      <w:pPr>
        <w:pStyle w:val="Heading4"/>
      </w:pPr>
      <w:r>
        <w:t>Kunde</w:t>
      </w:r>
    </w:p>
    <w:p>
      <w:pPr/>
      <w:r>
        <w:t>Croatian Telekom (part of Deutsche Telekom)</w:t>
      </w:r>
    </w:p>
    <w:p>
      <w:pPr/>
    </w:p>
    <w:p>
      <w:r>
        <w:br w:type="page"/>
      </w:r>
    </w:p>
    <w:p>
      <w:pPr>
        <w:pStyle w:val="Heading3"/>
      </w:pPr>
      <w:r>
        <w:t>Roango</w:t>
      </w:r>
    </w:p>
    <w:p>
      <w:pPr>
        <w:pStyle w:val="Heading4"/>
      </w:pPr>
      <w:r>
        <w:t>Zeitraum</w:t>
      </w:r>
    </w:p>
    <w:p>
      <w:pPr/>
      <w:r>
        <w:t>dezember 2020. - juli 2022.</w:t>
      </w:r>
    </w:p>
    <w:p>
      <w:pPr>
        <w:pStyle w:val="Heading4"/>
      </w:pPr>
      <w:r>
        <w:t>Beschreibung</w:t>
      </w:r>
    </w:p>
    <w:p>
      <w:pPr/>
      <w:r>
        <w:t>Eine innovative Plattform für die Verbindung von Unternehmen und Talenten in der IT-Branche, die den gesamten Einstellungsprozess von Anfang bis Ende abdeckt. Roango hilft Unternehmen, Talente zu finden, die das Wissen und die Fähigkeiten haben, um zu ihrem Kollektiv beizutragen. Auf der anderen Seite hilft Roango Talenten, Jobs zu finden, in denen sie ihr Wissen und ihre Fähigkeiten unter Beweis stellen und ihr volles Potenzial ausschöpfen können.</w:t>
      </w:r>
    </w:p>
    <w:p>
      <w:pPr>
        <w:pStyle w:val="Heading4"/>
      </w:pPr>
      <w:r>
        <w:t>Verantwortlichkeiten</w:t>
      </w:r>
    </w:p>
    <w:p>
      <w:pPr/>
      <w:r>
        <w:t>Plattformentwicklung, DB-Architektur, Erstellung von Matching-Algorithmen für Talente und Unternehmen, Wartung</w:t>
      </w:r>
    </w:p>
    <w:p>
      <w:pPr>
        <w:pStyle w:val="Heading4"/>
      </w:pPr>
      <w:r>
        <w:t>Technologien</w:t>
      </w:r>
    </w:p>
    <w:p>
      <w:pPr/>
      <w:r>
        <w:t>Rust, REST, PostgreSQL, Redis</w:t>
      </w:r>
    </w:p>
    <w:p>
      <w:pPr>
        <w:pStyle w:val="Heading4"/>
      </w:pPr>
      <w:r>
        <w:t>Kunde</w:t>
      </w:r>
    </w:p>
    <w:p>
      <w:pPr/>
      <w:r>
        <w:t>Roango LLC</w:t>
      </w:r>
    </w:p>
    <w:p>
      <w:pPr/>
    </w:p>
    <w:p>
      <w:pPr>
        <w:pStyle w:val="Heading3"/>
      </w:pPr>
      <w:r>
        <w:t>GRNGrid</w:t>
      </w:r>
    </w:p>
    <w:p>
      <w:pPr>
        <w:pStyle w:val="Heading4"/>
      </w:pPr>
      <w:r>
        <w:t>Zeitraum</w:t>
      </w:r>
    </w:p>
    <w:p>
      <w:pPr/>
      <w:r>
        <w:t>september 2022 - juni 2023.</w:t>
      </w:r>
    </w:p>
    <w:p>
      <w:pPr>
        <w:pStyle w:val="Heading4"/>
      </w:pPr>
      <w:r>
        <w:t>Beschreibung</w:t>
      </w:r>
    </w:p>
    <w:p>
      <w:pPr/>
      <w:r>
        <w:t>GRNGrid ist eine Layer-1-Blockchain-Lösung mit Fokus auf erneuerbare Energien. Die Knoten im verteilten Netzwerk werden alle mit grüner Energie betrieben.</w:t>
      </w:r>
    </w:p>
    <w:p>
      <w:pPr>
        <w:pStyle w:val="Heading4"/>
      </w:pPr>
      <w:r>
        <w:t>Verantwortlichkeiten</w:t>
      </w:r>
    </w:p>
    <w:p>
      <w:pPr/>
      <w:r>
        <w:t>Lösungsarchitekt, Algorithmus zur Blockerstellung, Synchronisierung neuer Netzwerkknoten, Erstellung von Wallets</w:t>
      </w:r>
    </w:p>
    <w:p>
      <w:pPr>
        <w:pStyle w:val="Heading4"/>
      </w:pPr>
      <w:r>
        <w:t>Technologien</w:t>
      </w:r>
    </w:p>
    <w:p>
      <w:pPr/>
      <w:r>
        <w:t>Rust, RocksDB</w:t>
      </w:r>
    </w:p>
    <w:p>
      <w:pPr>
        <w:pStyle w:val="Heading4"/>
      </w:pPr>
      <w:r>
        <w:t>Kunde</w:t>
      </w:r>
    </w:p>
    <w:p>
      <w:pPr/>
      <w:r>
        <w:t>GRNBi</w:t>
      </w:r>
    </w:p>
    <w:p>
      <w:pPr/>
    </w:p>
    <w:p>
      <w:r>
        <w:br w:type="page"/>
      </w:r>
    </w:p>
    <w:p>
      <w:pPr>
        <w:pStyle w:val="Heading3"/>
      </w:pPr>
      <w:r>
        <w:t>Uphold</w:t>
      </w:r>
    </w:p>
    <w:p>
      <w:pPr>
        <w:pStyle w:val="Heading4"/>
      </w:pPr>
      <w:r>
        <w:t>Zeitraum</w:t>
      </w:r>
    </w:p>
    <w:p>
      <w:pPr/>
      <w:r>
        <w:t>dezember 2021. - august 2022.</w:t>
      </w:r>
    </w:p>
    <w:p>
      <w:pPr>
        <w:pStyle w:val="Heading4"/>
      </w:pPr>
      <w:r>
        <w:t>Beschreibung</w:t>
      </w:r>
    </w:p>
    <w:p>
      <w:pPr/>
      <w:r>
        <w:t>Eine Multi-Asset-Plattform für digitales Geld, die Finanzdienstleistungen für einen globalen Markt anbietet, mit einer einzigartigen "Anything-to-Anything"-Handelserfahrung, die es Kunden ermöglicht, direkt zwischen Anlageklassen mit eingebetteten Zahlungen zu handeln, was die Zukunft erleichtert, in der jeder Zugang zu Finanzdienstleistungen hat.</w:t>
      </w:r>
    </w:p>
    <w:p>
      <w:pPr>
        <w:pStyle w:val="Heading4"/>
      </w:pPr>
      <w:r>
        <w:t>Verantwortlichkeiten</w:t>
      </w:r>
    </w:p>
    <w:p>
      <w:pPr/>
      <w:r>
        <w:t>Implementierung alternativer Zahlungsmethoden, Sicherung von Kundengeldern und deren Agenten zur Einhaltung der Anforderungen der E-Geld-Verordnung (EMR).</w:t>
      </w:r>
    </w:p>
    <w:p>
      <w:pPr>
        <w:pStyle w:val="Heading4"/>
      </w:pPr>
      <w:r>
        <w:t>Technologien</w:t>
      </w:r>
    </w:p>
    <w:p>
      <w:pPr/>
      <w:r>
        <w:t>Node.js, Typescript, REST, GRPC, GraphQL, Terraform, PostgreSQL</w:t>
      </w:r>
    </w:p>
    <w:p>
      <w:pPr>
        <w:pStyle w:val="Heading4"/>
      </w:pPr>
      <w:r>
        <w:t>Kunde</w:t>
      </w:r>
    </w:p>
    <w:p>
      <w:pPr/>
      <w:r>
        <w:t>Uphold</w:t>
      </w:r>
    </w:p>
    <w:p>
      <w:pPr/>
    </w:p>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b w:val="0"/>
      <w:i w:val="0"/>
      <w:sz w:val="18"/>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i w:val="0"/>
      <w:color w:val="45D1FF"/>
      <w:sz w:val="36"/>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i w:val="0"/>
      <w:color w:val="45D1FF"/>
      <w:sz w:val="32"/>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i w:val="0"/>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val="0"/>
      <w:iCs/>
      <w:sz w:val="18"/>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